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3B54" w14:textId="77777777" w:rsidR="003C7130" w:rsidRDefault="00FD01C5">
      <w:pPr>
        <w:pStyle w:val="Titre"/>
      </w:pPr>
      <w:r>
        <w:rPr>
          <w:noProof/>
          <w:lang w:val="fr-FR"/>
        </w:rPr>
        <mc:AlternateContent>
          <mc:Choice Requires="wpg">
            <w:drawing>
              <wp:anchor distT="0" distB="0" distL="114300" distR="114300" simplePos="0" relativeHeight="251659264" behindDoc="0" locked="0" layoutInCell="1" allowOverlap="1" wp14:anchorId="36243C47" wp14:editId="414CFE18">
                <wp:simplePos x="0" y="0"/>
                <wp:positionH relativeFrom="column">
                  <wp:posOffset>-50800</wp:posOffset>
                </wp:positionH>
                <wp:positionV relativeFrom="paragraph">
                  <wp:posOffset>-654050</wp:posOffset>
                </wp:positionV>
                <wp:extent cx="5743575" cy="737870"/>
                <wp:effectExtent l="0" t="0" r="9525" b="5080"/>
                <wp:wrapNone/>
                <wp:docPr id="753864823" name="Groupe 3"/>
                <wp:cNvGraphicFramePr/>
                <a:graphic xmlns:a="http://schemas.openxmlformats.org/drawingml/2006/main">
                  <a:graphicData uri="http://schemas.microsoft.com/office/word/2010/wordprocessingGroup">
                    <wpg:wgp>
                      <wpg:cNvGrpSpPr/>
                      <wpg:grpSpPr>
                        <a:xfrm>
                          <a:off x="0" y="0"/>
                          <a:ext cx="5743575" cy="737870"/>
                          <a:chOff x="347662" y="0"/>
                          <a:chExt cx="5743575" cy="737870"/>
                        </a:xfrm>
                      </wpg:grpSpPr>
                      <pic:pic xmlns:pic="http://schemas.openxmlformats.org/drawingml/2006/picture">
                        <pic:nvPicPr>
                          <pic:cNvPr id="1846672851" name="Picture 1" descr="Une image contenant texte, Police, Graphique, logo&#10;&#10;Le contenu généré par l’IA peut êtr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7662" y="0"/>
                            <a:ext cx="1461770" cy="737870"/>
                          </a:xfrm>
                          <a:prstGeom prst="rect">
                            <a:avLst/>
                          </a:prstGeom>
                        </pic:spPr>
                      </pic:pic>
                      <pic:pic xmlns:pic="http://schemas.openxmlformats.org/drawingml/2006/picture">
                        <pic:nvPicPr>
                          <pic:cNvPr id="557969498" name="Image 1" descr="UEMOA_Officiel (@UEMOA_Officiel) / X"/>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5462587" y="0"/>
                            <a:ext cx="628650" cy="628650"/>
                          </a:xfrm>
                          <a:prstGeom prst="rect">
                            <a:avLst/>
                          </a:prstGeom>
                          <a:noFill/>
                          <a:ln>
                            <a:noFill/>
                          </a:ln>
                        </pic:spPr>
                      </pic:pic>
                      <pic:pic xmlns:pic="http://schemas.openxmlformats.org/drawingml/2006/picture">
                        <pic:nvPicPr>
                          <pic:cNvPr id="1164108029" name="Image 2" descr="Une image contenant dessin humoristique, clipart, Graphique, illustration&#10;&#10;Le contenu généré par l’IA peut êtr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2578100" y="114300"/>
                            <a:ext cx="1419860" cy="514985"/>
                          </a:xfrm>
                          <a:prstGeom prst="rect">
                            <a:avLst/>
                          </a:prstGeom>
                          <a:noFill/>
                          <a:ln>
                            <a:noFill/>
                          </a:ln>
                        </pic:spPr>
                      </pic:pic>
                    </wpg:wgp>
                  </a:graphicData>
                </a:graphic>
                <wp14:sizeRelH relativeFrom="margin">
                  <wp14:pctWidth>0</wp14:pctWidth>
                </wp14:sizeRelH>
              </wp:anchor>
            </w:drawing>
          </mc:Choice>
          <mc:Fallback>
            <w:pict>
              <v:group w14:anchorId="71FB34FD" id="Groupe 3" o:spid="_x0000_s1026" style="position:absolute;margin-left:-4pt;margin-top:-51.5pt;width:452.25pt;height:58.1pt;z-index:251659264;mso-width-relative:margin" coordorigin="3476" coordsize="57435,73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ne image contenant texte, Police, Graphique, logo&#10;&#10;Le contenu généré par l’IA peut être incorrect." style="position:absolute;left:3476;width:14618;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">
                  <v:imagedata r:id="rId12" o:title="Une image contenant texte, Police, Graphique, logo&#10;&#10;Le contenu généré par l’IA peut être incorrect"/>
                </v:shape>
                <v:shape id="Image 1" o:spid="_x0000_s1028" type="#_x0000_t75" alt="UEMOA_Officiel (@UEMOA_Officiel) / X" style="position:absolute;left:54625;width:628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">
                  <v:imagedata r:id="rId13" o:title=" X"/>
                </v:shape>
                <v:shape id="Image 2" o:spid="_x0000_s1029" type="#_x0000_t75" alt="Une image contenant dessin humoristique, clipart, Graphique, illustration&#10;&#10;Le contenu généré par l’IA peut être incorrect." style="position:absolute;left:25781;top:1143;width:14198;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">
                  <v:imagedata r:id="rId14" o:title="Une image contenant dessin humoristique, clipart, Graphique, illustration&#10;&#10;Le contenu généré par l’IA peut être incorrect"/>
                </v:shape>
              </v:group>
            </w:pict>
          </mc:Fallback>
        </mc:AlternateContent>
      </w:r>
    </w:p>
    <w:p w14:paraId="36243B55" w14:textId="77777777" w:rsidR="003C7130" w:rsidRDefault="00FD01C5">
      <w:pPr>
        <w:pStyle w:val="Titre"/>
        <w:rPr>
          <w:lang w:val="fr-FR"/>
        </w:rPr>
      </w:pPr>
      <w:r>
        <w:t>📘</w:t>
      </w:r>
      <w:r>
        <w:rPr>
          <w:lang w:val="fr-FR"/>
        </w:rPr>
        <w:t xml:space="preserve"> FORMULAIRE COMPLET APP (PRCM / WACA ResIP)</w:t>
      </w:r>
    </w:p>
    <w:p w14:paraId="36243B56" w14:textId="77777777" w:rsidR="003C7130" w:rsidRDefault="00FD01C5">
      <w:pPr>
        <w:pStyle w:val="Titre1"/>
        <w:jc w:val="both"/>
        <w:rPr>
          <w:i/>
          <w:iCs/>
          <w:sz w:val="22"/>
          <w:szCs w:val="22"/>
          <w:lang w:val="fr-FR"/>
        </w:rPr>
      </w:pPr>
      <w:r>
        <w:rPr>
          <w:i/>
          <w:iCs/>
          <w:sz w:val="22"/>
          <w:szCs w:val="22"/>
          <w:lang w:val="fr-FR"/>
        </w:rPr>
        <w:t>Ce formulaire constitue le canevas officiel à utiliser par tout candidat souhaitant soumettre un projet complet, dans le cadre de l’Appel à Projet du PRCM/WACA/ResIP. Les instructions en italique (y compris celle-ci) fournissent des consignes pour vous guider dans la rédaction de chaque section. Elles doivent impérativement être supprimées dans la version finale transmise au PRCM.</w:t>
      </w:r>
    </w:p>
    <w:p w14:paraId="36243B57" w14:textId="77777777" w:rsidR="003C7130" w:rsidRDefault="00FD01C5">
      <w:pPr>
        <w:pStyle w:val="Titre1"/>
        <w:jc w:val="both"/>
        <w:rPr>
          <w:lang w:val="fr-FR"/>
        </w:rPr>
      </w:pPr>
      <w:r>
        <w:rPr>
          <w:lang w:val="fr-FR"/>
        </w:rPr>
        <w:t>🟦 I. INFORMATIONS GÉNÉRALES SUR LE PROJET</w:t>
      </w:r>
    </w:p>
    <w:p w14:paraId="36243B58" w14:textId="15F5A1B6" w:rsidR="003C7130" w:rsidRDefault="00FD01C5">
      <w:pPr>
        <w:jc w:val="both"/>
        <w:rPr>
          <w:i/>
          <w:iCs/>
          <w:lang w:val="fr-FR"/>
        </w:rPr>
      </w:pPr>
      <w:r>
        <w:rPr>
          <w:i/>
          <w:iCs/>
          <w:lang w:val="fr-FR"/>
        </w:rPr>
        <w:t>Cette section a pour but de présenter les informations de base sur le projet et sur l’organisation porteuse. Elle permet de vérifier que le projet est bien aligné avec les priorités du programme WACA ResIP2, et que l’organisation porteuse est bien identifiée. Chaque champ doit être rempli de manière précise.</w:t>
      </w:r>
    </w:p>
    <w:p w14:paraId="36243B59" w14:textId="77777777" w:rsidR="003C7130" w:rsidRDefault="00FD01C5">
      <w:pPr>
        <w:pStyle w:val="Citationintense"/>
        <w:ind w:left="0"/>
        <w:jc w:val="both"/>
        <w:rPr>
          <w:lang w:val="fr-FR"/>
        </w:rPr>
      </w:pPr>
      <w:r>
        <w:rPr>
          <w:lang w:val="fr-FR"/>
        </w:rPr>
        <w:t>📘 Instructions détaillées :</w:t>
      </w:r>
    </w:p>
    <w:p w14:paraId="36243B5A" w14:textId="77777777" w:rsidR="003C7130" w:rsidRDefault="00FD01C5">
      <w:pPr>
        <w:spacing w:after="0"/>
        <w:jc w:val="both"/>
        <w:rPr>
          <w:i/>
          <w:iCs/>
          <w:lang w:val="fr-FR"/>
        </w:rPr>
      </w:pPr>
      <w:r>
        <w:rPr>
          <w:i/>
          <w:iCs/>
          <w:lang w:val="fr-FR"/>
        </w:rPr>
        <w:t>• Le titre du projet doit être clair, précis et refléter l’objectif principal de votre intervention.</w:t>
      </w:r>
    </w:p>
    <w:p w14:paraId="36243B5B" w14:textId="77777777" w:rsidR="003C7130" w:rsidRDefault="00FD01C5">
      <w:pPr>
        <w:spacing w:after="0"/>
        <w:jc w:val="both"/>
        <w:rPr>
          <w:i/>
          <w:iCs/>
          <w:lang w:val="fr-FR"/>
        </w:rPr>
      </w:pPr>
      <w:r>
        <w:rPr>
          <w:i/>
          <w:iCs/>
          <w:lang w:val="fr-FR"/>
        </w:rPr>
        <w:t>• La thématique choisie doit correspondre aux trois priorités de l’appel. Cochez UNE SEULE case.</w:t>
      </w:r>
    </w:p>
    <w:p w14:paraId="36243B5C" w14:textId="77777777" w:rsidR="003C7130" w:rsidRDefault="00FD01C5">
      <w:pPr>
        <w:spacing w:after="0"/>
        <w:jc w:val="both"/>
        <w:rPr>
          <w:i/>
          <w:iCs/>
          <w:lang w:val="fr-FR"/>
        </w:rPr>
      </w:pPr>
      <w:r>
        <w:rPr>
          <w:i/>
          <w:iCs/>
          <w:lang w:val="fr-FR"/>
        </w:rPr>
        <w:t>•Le d’OSC doit être préciser (ONG, association, GIE, etc.) et joindre le document légal correspondant.</w:t>
      </w:r>
    </w:p>
    <w:p w14:paraId="36243B5D" w14:textId="77777777" w:rsidR="003C7130" w:rsidRDefault="00FD01C5">
      <w:pPr>
        <w:spacing w:after="0"/>
        <w:jc w:val="both"/>
        <w:rPr>
          <w:i/>
          <w:iCs/>
          <w:lang w:val="fr-FR"/>
        </w:rPr>
      </w:pPr>
      <w:r>
        <w:rPr>
          <w:i/>
          <w:iCs/>
          <w:lang w:val="fr-FR"/>
        </w:rPr>
        <w:t>• Indiquez la ou les zones d’intervention avec des repères géographiques précis (si possible).</w:t>
      </w:r>
    </w:p>
    <w:p w14:paraId="36243B5E" w14:textId="77777777" w:rsidR="003C7130" w:rsidRDefault="00FD01C5">
      <w:pPr>
        <w:spacing w:after="0"/>
        <w:jc w:val="both"/>
        <w:rPr>
          <w:i/>
          <w:iCs/>
          <w:lang w:val="fr-FR"/>
        </w:rPr>
      </w:pPr>
      <w:r>
        <w:rPr>
          <w:i/>
          <w:iCs/>
          <w:lang w:val="fr-FR"/>
        </w:rPr>
        <w:t>• Le montant total doit inclure la contribution du PRCM et toutes les autres contributions attendues.</w:t>
      </w:r>
    </w:p>
    <w:p w14:paraId="36243B5F" w14:textId="77777777" w:rsidR="003C7130" w:rsidRDefault="00FD01C5">
      <w:pPr>
        <w:spacing w:after="0"/>
        <w:jc w:val="both"/>
        <w:rPr>
          <w:i/>
          <w:iCs/>
          <w:lang w:val="fr-FR"/>
        </w:rPr>
      </w:pPr>
      <w:r>
        <w:rPr>
          <w:i/>
          <w:iCs/>
          <w:lang w:val="fr-FR"/>
        </w:rPr>
        <w:t>• Si vous êtes en consortium, précisez les rôles de chacun et joignez une lettre d’engagement signée des membres.</w:t>
      </w:r>
    </w:p>
    <w:p w14:paraId="36243B60" w14:textId="77777777" w:rsidR="003C7130" w:rsidRDefault="003C7130">
      <w:pPr>
        <w:jc w:val="both"/>
        <w:rPr>
          <w:lang w:val="fr-FR"/>
        </w:rPr>
      </w:pPr>
    </w:p>
    <w:p w14:paraId="36243B61" w14:textId="77777777" w:rsidR="003C7130" w:rsidRDefault="00FD01C5">
      <w:pPr>
        <w:jc w:val="both"/>
        <w:rPr>
          <w:b/>
          <w:bCs/>
          <w:i/>
          <w:iCs/>
          <w:lang w:val="fr-FR"/>
        </w:rPr>
      </w:pPr>
      <w:r>
        <w:rPr>
          <w:b/>
          <w:bCs/>
          <w:lang w:val="fr-FR"/>
        </w:rPr>
        <w:t xml:space="preserve">Titre complet du projet </w:t>
      </w:r>
      <w:r>
        <w:rPr>
          <w:b/>
          <w:bCs/>
          <w:i/>
          <w:iCs/>
          <w:lang w:val="fr-FR"/>
        </w:rPr>
        <w:t>(</w:t>
      </w:r>
      <w:r>
        <w:rPr>
          <w:i/>
          <w:iCs/>
          <w:lang w:val="fr-FR"/>
        </w:rPr>
        <w:t>À remplir par le candidat)</w:t>
      </w:r>
    </w:p>
    <w:p w14:paraId="36243B62" w14:textId="77777777" w:rsidR="003C7130" w:rsidRDefault="00FD01C5">
      <w:pPr>
        <w:jc w:val="both"/>
        <w:rPr>
          <w:i/>
          <w:iCs/>
          <w:lang w:val="fr-FR"/>
        </w:rPr>
      </w:pPr>
      <w:r>
        <w:rPr>
          <w:i/>
          <w:iCs/>
          <w:lang w:val="fr-FR"/>
        </w:rPr>
        <w:t>📌 Veuillez remplir le tableau ci-dessous avec les informations demandées :</w:t>
      </w:r>
    </w:p>
    <w:tbl>
      <w:tblPr>
        <w:tblStyle w:val="Grilledutableau"/>
        <w:tblW w:w="0" w:type="auto"/>
        <w:tblLook w:val="04A0" w:firstRow="1" w:lastRow="0" w:firstColumn="1" w:lastColumn="0" w:noHBand="0" w:noVBand="1"/>
      </w:tblPr>
      <w:tblGrid>
        <w:gridCol w:w="4315"/>
        <w:gridCol w:w="4315"/>
      </w:tblGrid>
      <w:tr w:rsidR="003C7130" w:rsidRPr="00F44D37" w14:paraId="36243B67" w14:textId="77777777">
        <w:tc>
          <w:tcPr>
            <w:tcW w:w="4320" w:type="dxa"/>
          </w:tcPr>
          <w:p w14:paraId="36243B63" w14:textId="77777777" w:rsidR="003C7130" w:rsidRPr="00F44D37" w:rsidRDefault="00FD01C5">
            <w:pPr>
              <w:spacing w:after="0" w:line="240" w:lineRule="auto"/>
              <w:jc w:val="both"/>
              <w:rPr>
                <w:lang w:val="fr-FR"/>
              </w:rPr>
            </w:pPr>
            <w:r w:rsidRPr="00F44D37">
              <w:rPr>
                <w:b/>
                <w:bCs/>
                <w:lang w:val="fr-FR"/>
              </w:rPr>
              <w:t>Thématique principale de l’appel à projets</w:t>
            </w:r>
            <w:r w:rsidRPr="00F44D37">
              <w:rPr>
                <w:lang w:val="fr-FR"/>
              </w:rPr>
              <w:t xml:space="preserve"> (</w:t>
            </w:r>
            <w:r w:rsidRPr="00F44D37">
              <w:rPr>
                <w:i/>
                <w:iCs/>
                <w:lang w:val="fr-FR"/>
              </w:rPr>
              <w:t>cochez une seule)</w:t>
            </w:r>
            <w:r w:rsidRPr="00F44D37">
              <w:rPr>
                <w:lang w:val="fr-FR"/>
              </w:rPr>
              <w:t xml:space="preserve"> :</w:t>
            </w:r>
          </w:p>
          <w:p w14:paraId="36243B64" w14:textId="77777777" w:rsidR="003C7130" w:rsidRDefault="00FD01C5">
            <w:pPr>
              <w:spacing w:after="0" w:line="240" w:lineRule="auto"/>
              <w:jc w:val="both"/>
              <w:rPr>
                <w:lang w:val="fr-FR"/>
              </w:rPr>
            </w:pPr>
            <w:r>
              <w:rPr>
                <w:lang w:val="fr-FR"/>
              </w:rPr>
              <w:br/>
              <w:t>☐ Restauration &amp; Conservation des écosystèmes</w:t>
            </w:r>
          </w:p>
          <w:p w14:paraId="36243B65" w14:textId="77777777" w:rsidR="003C7130" w:rsidRDefault="00FD01C5">
            <w:pPr>
              <w:spacing w:after="0" w:line="240" w:lineRule="auto"/>
              <w:jc w:val="both"/>
              <w:rPr>
                <w:lang w:val="fr-FR"/>
              </w:rPr>
            </w:pPr>
            <w:r>
              <w:rPr>
                <w:lang w:val="fr-FR"/>
              </w:rPr>
              <w:lastRenderedPageBreak/>
              <w:t>☐ Gouvernance locale &amp; mobilisation citoyenne</w:t>
            </w:r>
            <w:r>
              <w:rPr>
                <w:lang w:val="fr-FR"/>
              </w:rPr>
              <w:br/>
              <w:t>☐ Innovations pour la résilience socio-économique</w:t>
            </w:r>
          </w:p>
        </w:tc>
        <w:tc>
          <w:tcPr>
            <w:tcW w:w="4320" w:type="dxa"/>
          </w:tcPr>
          <w:p w14:paraId="36243B66" w14:textId="77777777" w:rsidR="003C7130" w:rsidRDefault="00FD01C5">
            <w:pPr>
              <w:spacing w:after="0" w:line="240" w:lineRule="auto"/>
              <w:jc w:val="both"/>
              <w:rPr>
                <w:i/>
                <w:iCs/>
                <w:lang w:val="fr-FR"/>
              </w:rPr>
            </w:pPr>
            <w:r>
              <w:rPr>
                <w:i/>
                <w:iCs/>
                <w:lang w:val="fr-FR"/>
              </w:rPr>
              <w:lastRenderedPageBreak/>
              <w:t>À remplir par le candidat</w:t>
            </w:r>
          </w:p>
        </w:tc>
      </w:tr>
      <w:tr w:rsidR="003C7130" w:rsidRPr="00F44D37" w14:paraId="36243B6D" w14:textId="77777777">
        <w:tc>
          <w:tcPr>
            <w:tcW w:w="4320" w:type="dxa"/>
          </w:tcPr>
          <w:p w14:paraId="36243B6B" w14:textId="77777777" w:rsidR="003C7130" w:rsidRDefault="00FD01C5">
            <w:pPr>
              <w:spacing w:after="0" w:line="240" w:lineRule="auto"/>
              <w:jc w:val="both"/>
              <w:rPr>
                <w:lang w:val="fr-FR"/>
              </w:rPr>
            </w:pPr>
            <w:r>
              <w:rPr>
                <w:b/>
                <w:bCs/>
                <w:lang w:val="fr-FR"/>
              </w:rPr>
              <w:t>Nom complet du candidat</w:t>
            </w:r>
            <w:r>
              <w:rPr>
                <w:lang w:val="fr-FR"/>
              </w:rPr>
              <w:t xml:space="preserve"> </w:t>
            </w:r>
          </w:p>
        </w:tc>
        <w:tc>
          <w:tcPr>
            <w:tcW w:w="4320" w:type="dxa"/>
          </w:tcPr>
          <w:p w14:paraId="36243B6C"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0" w14:textId="77777777">
        <w:tc>
          <w:tcPr>
            <w:tcW w:w="4320" w:type="dxa"/>
          </w:tcPr>
          <w:p w14:paraId="36243B6E" w14:textId="77777777" w:rsidR="003C7130" w:rsidRDefault="00FD01C5">
            <w:pPr>
              <w:spacing w:after="0" w:line="240" w:lineRule="auto"/>
              <w:jc w:val="both"/>
              <w:rPr>
                <w:lang w:val="fr-FR"/>
              </w:rPr>
            </w:pPr>
            <w:r>
              <w:rPr>
                <w:b/>
                <w:bCs/>
                <w:lang w:val="fr-FR"/>
              </w:rPr>
              <w:t>Statut juridique du candidat</w:t>
            </w:r>
            <w:r>
              <w:rPr>
                <w:lang w:val="fr-FR"/>
              </w:rPr>
              <w:t xml:space="preserve"> </w:t>
            </w:r>
            <w:r>
              <w:rPr>
                <w:i/>
                <w:iCs/>
                <w:lang w:val="fr-FR"/>
              </w:rPr>
              <w:t>(joindre preuve en annexe)</w:t>
            </w:r>
          </w:p>
        </w:tc>
        <w:tc>
          <w:tcPr>
            <w:tcW w:w="4320" w:type="dxa"/>
          </w:tcPr>
          <w:p w14:paraId="36243B6F"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3" w14:textId="77777777">
        <w:tc>
          <w:tcPr>
            <w:tcW w:w="4320" w:type="dxa"/>
          </w:tcPr>
          <w:p w14:paraId="36243B71" w14:textId="77777777" w:rsidR="003C7130" w:rsidRDefault="00FD01C5">
            <w:pPr>
              <w:spacing w:after="0" w:line="240" w:lineRule="auto"/>
              <w:jc w:val="both"/>
              <w:rPr>
                <w:b/>
                <w:bCs/>
                <w:lang w:val="fr-FR"/>
              </w:rPr>
            </w:pPr>
            <w:r>
              <w:rPr>
                <w:b/>
                <w:bCs/>
                <w:lang w:val="fr-FR"/>
              </w:rPr>
              <w:t>Pays d’intervention</w:t>
            </w:r>
          </w:p>
        </w:tc>
        <w:tc>
          <w:tcPr>
            <w:tcW w:w="4320" w:type="dxa"/>
          </w:tcPr>
          <w:p w14:paraId="36243B72"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6" w14:textId="77777777">
        <w:tc>
          <w:tcPr>
            <w:tcW w:w="4320" w:type="dxa"/>
          </w:tcPr>
          <w:p w14:paraId="36243B74" w14:textId="77777777" w:rsidR="003C7130" w:rsidRDefault="00FD01C5">
            <w:pPr>
              <w:spacing w:after="0" w:line="240" w:lineRule="auto"/>
              <w:jc w:val="both"/>
              <w:rPr>
                <w:lang w:val="fr-FR"/>
              </w:rPr>
            </w:pPr>
            <w:r>
              <w:rPr>
                <w:b/>
                <w:bCs/>
                <w:lang w:val="fr-FR"/>
              </w:rPr>
              <w:t xml:space="preserve">Zone géographique précise </w:t>
            </w:r>
            <w:r>
              <w:rPr>
                <w:i/>
                <w:iCs/>
                <w:lang w:val="fr-FR"/>
              </w:rPr>
              <w:t>(décrivez la localité, commune, région concernée)</w:t>
            </w:r>
          </w:p>
        </w:tc>
        <w:tc>
          <w:tcPr>
            <w:tcW w:w="4320" w:type="dxa"/>
          </w:tcPr>
          <w:p w14:paraId="36243B75"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9" w14:textId="77777777">
        <w:tc>
          <w:tcPr>
            <w:tcW w:w="4320" w:type="dxa"/>
          </w:tcPr>
          <w:p w14:paraId="36243B77" w14:textId="77777777" w:rsidR="003C7130" w:rsidRDefault="00FD01C5">
            <w:pPr>
              <w:spacing w:after="0" w:line="240" w:lineRule="auto"/>
              <w:jc w:val="both"/>
              <w:rPr>
                <w:lang w:val="fr-FR"/>
              </w:rPr>
            </w:pPr>
            <w:r>
              <w:rPr>
                <w:b/>
                <w:bCs/>
                <w:lang w:val="fr-FR"/>
              </w:rPr>
              <w:t>Durée prévue du projet</w:t>
            </w:r>
            <w:r>
              <w:rPr>
                <w:lang w:val="fr-FR"/>
              </w:rPr>
              <w:t xml:space="preserve"> </w:t>
            </w:r>
            <w:r>
              <w:rPr>
                <w:i/>
                <w:iCs/>
                <w:lang w:val="fr-FR"/>
              </w:rPr>
              <w:t>(en mois)</w:t>
            </w:r>
          </w:p>
        </w:tc>
        <w:tc>
          <w:tcPr>
            <w:tcW w:w="4320" w:type="dxa"/>
          </w:tcPr>
          <w:p w14:paraId="36243B78"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C" w14:textId="77777777">
        <w:tc>
          <w:tcPr>
            <w:tcW w:w="4320" w:type="dxa"/>
          </w:tcPr>
          <w:p w14:paraId="36243B7A" w14:textId="77777777" w:rsidR="003C7130" w:rsidRDefault="00FD01C5">
            <w:pPr>
              <w:spacing w:after="0" w:line="240" w:lineRule="auto"/>
              <w:jc w:val="both"/>
              <w:rPr>
                <w:lang w:val="fr-FR"/>
              </w:rPr>
            </w:pPr>
            <w:r>
              <w:rPr>
                <w:b/>
                <w:bCs/>
                <w:lang w:val="fr-FR"/>
              </w:rPr>
              <w:t>Montant total du projet</w:t>
            </w:r>
            <w:r>
              <w:rPr>
                <w:lang w:val="fr-FR"/>
              </w:rPr>
              <w:t xml:space="preserve"> </w:t>
            </w:r>
            <w:r>
              <w:rPr>
                <w:i/>
                <w:iCs/>
                <w:lang w:val="fr-FR"/>
              </w:rPr>
              <w:t>(en euros)</w:t>
            </w:r>
          </w:p>
        </w:tc>
        <w:tc>
          <w:tcPr>
            <w:tcW w:w="4320" w:type="dxa"/>
          </w:tcPr>
          <w:p w14:paraId="36243B7B"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7F" w14:textId="77777777">
        <w:tc>
          <w:tcPr>
            <w:tcW w:w="4320" w:type="dxa"/>
          </w:tcPr>
          <w:p w14:paraId="36243B7D" w14:textId="77777777" w:rsidR="003C7130" w:rsidRDefault="00FD01C5">
            <w:pPr>
              <w:spacing w:after="0" w:line="240" w:lineRule="auto"/>
              <w:jc w:val="both"/>
              <w:rPr>
                <w:lang w:val="fr-FR"/>
              </w:rPr>
            </w:pPr>
            <w:r>
              <w:rPr>
                <w:b/>
                <w:bCs/>
                <w:lang w:val="fr-FR"/>
              </w:rPr>
              <w:t>Montant demandé au PRCM</w:t>
            </w:r>
            <w:r>
              <w:rPr>
                <w:lang w:val="fr-FR"/>
              </w:rPr>
              <w:t xml:space="preserve"> (</w:t>
            </w:r>
            <w:r>
              <w:rPr>
                <w:i/>
                <w:iCs/>
                <w:lang w:val="fr-FR"/>
              </w:rPr>
              <w:t>en euros)</w:t>
            </w:r>
          </w:p>
        </w:tc>
        <w:tc>
          <w:tcPr>
            <w:tcW w:w="4320" w:type="dxa"/>
          </w:tcPr>
          <w:p w14:paraId="36243B7E"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82" w14:textId="77777777">
        <w:tc>
          <w:tcPr>
            <w:tcW w:w="4320" w:type="dxa"/>
          </w:tcPr>
          <w:p w14:paraId="36243B80" w14:textId="77777777" w:rsidR="003C7130" w:rsidRDefault="00FD01C5">
            <w:pPr>
              <w:spacing w:after="0" w:line="240" w:lineRule="auto"/>
              <w:jc w:val="both"/>
              <w:rPr>
                <w:lang w:val="fr-FR"/>
              </w:rPr>
            </w:pPr>
            <w:r>
              <w:rPr>
                <w:b/>
                <w:bCs/>
                <w:lang w:val="fr-FR"/>
              </w:rPr>
              <w:t>Montant et sources du cofinancement</w:t>
            </w:r>
            <w:r>
              <w:rPr>
                <w:lang w:val="fr-FR"/>
              </w:rPr>
              <w:t xml:space="preserve"> </w:t>
            </w:r>
            <w:r>
              <w:rPr>
                <w:i/>
                <w:iCs/>
                <w:lang w:val="fr-FR"/>
              </w:rPr>
              <w:t>(en nature et/ou en espèces, indiquer si confirmés ou non)</w:t>
            </w:r>
          </w:p>
        </w:tc>
        <w:tc>
          <w:tcPr>
            <w:tcW w:w="4320" w:type="dxa"/>
          </w:tcPr>
          <w:p w14:paraId="36243B81"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85" w14:textId="77777777">
        <w:tc>
          <w:tcPr>
            <w:tcW w:w="4320" w:type="dxa"/>
          </w:tcPr>
          <w:p w14:paraId="36243B83" w14:textId="77777777" w:rsidR="003C7130" w:rsidRDefault="00FD01C5">
            <w:pPr>
              <w:spacing w:after="0" w:line="240" w:lineRule="auto"/>
              <w:jc w:val="both"/>
              <w:rPr>
                <w:lang w:val="fr-FR"/>
              </w:rPr>
            </w:pPr>
            <w:r>
              <w:rPr>
                <w:b/>
                <w:bCs/>
                <w:lang w:val="fr-FR"/>
              </w:rPr>
              <w:t>Autres membres du groupement</w:t>
            </w:r>
            <w:r>
              <w:rPr>
                <w:lang w:val="fr-FR"/>
              </w:rPr>
              <w:t xml:space="preserve"> (</w:t>
            </w:r>
            <w:r>
              <w:rPr>
                <w:i/>
                <w:iCs/>
                <w:lang w:val="fr-FR"/>
              </w:rPr>
              <w:t>s’il y a un consortium)</w:t>
            </w:r>
          </w:p>
        </w:tc>
        <w:tc>
          <w:tcPr>
            <w:tcW w:w="4320" w:type="dxa"/>
          </w:tcPr>
          <w:p w14:paraId="36243B84" w14:textId="77777777" w:rsidR="003C7130" w:rsidRDefault="00FD01C5">
            <w:pPr>
              <w:spacing w:after="0" w:line="240" w:lineRule="auto"/>
              <w:jc w:val="both"/>
              <w:rPr>
                <w:i/>
                <w:iCs/>
                <w:lang w:val="fr-FR"/>
              </w:rPr>
            </w:pPr>
            <w:r>
              <w:rPr>
                <w:i/>
                <w:iCs/>
                <w:lang w:val="fr-FR"/>
              </w:rPr>
              <w:t>À remplir par le candidat</w:t>
            </w:r>
          </w:p>
        </w:tc>
      </w:tr>
    </w:tbl>
    <w:p w14:paraId="6F75DFF9" w14:textId="77777777" w:rsidR="00DD7477" w:rsidRDefault="00FD01C5" w:rsidP="00F44D37">
      <w:pPr>
        <w:pStyle w:val="Titre1"/>
        <w:jc w:val="both"/>
        <w:rPr>
          <w:lang w:val="fr-FR"/>
        </w:rPr>
      </w:pPr>
      <w:r>
        <w:t>🟦</w:t>
      </w:r>
      <w:r>
        <w:rPr>
          <w:lang w:val="fr-FR"/>
        </w:rPr>
        <w:t xml:space="preserve"> II. IDENTITÉ DU PORTEUR ET STRUCTURE DU CONSORTIUM (le cas échéant)</w:t>
      </w:r>
    </w:p>
    <w:p w14:paraId="36243B87" w14:textId="0BDE6FDB" w:rsidR="003C7130" w:rsidRPr="00312F1C" w:rsidRDefault="00FD01C5" w:rsidP="00312F1C">
      <w:pPr>
        <w:jc w:val="both"/>
        <w:rPr>
          <w:i/>
          <w:iCs/>
        </w:rPr>
      </w:pPr>
      <w:r w:rsidRPr="00312F1C">
        <w:rPr>
          <w:i/>
          <w:iCs/>
        </w:rPr>
        <w:t>Cette section vise à démontrer que l’entité candidate ou le groupement a la capacité légale, technique et organisationnelle d’exécuter le projet proposé.</w:t>
      </w:r>
    </w:p>
    <w:p w14:paraId="36243B88" w14:textId="77777777" w:rsidR="003C7130" w:rsidRDefault="00FD01C5">
      <w:pPr>
        <w:pStyle w:val="Citationintense"/>
        <w:ind w:left="0"/>
        <w:jc w:val="both"/>
        <w:rPr>
          <w:lang w:val="fr-FR"/>
        </w:rPr>
      </w:pPr>
      <w:r>
        <w:rPr>
          <w:rFonts w:ascii="Segoe UI Emoji" w:hAnsi="Segoe UI Emoji" w:cs="Segoe UI Emoji"/>
        </w:rPr>
        <w:t>📘</w:t>
      </w:r>
      <w:r>
        <w:rPr>
          <w:lang w:val="fr-FR"/>
        </w:rPr>
        <w:t xml:space="preserve"> Instructions détaillées:</w:t>
      </w:r>
    </w:p>
    <w:p w14:paraId="36243B89" w14:textId="77777777" w:rsidR="003C7130" w:rsidRDefault="00FD01C5">
      <w:pPr>
        <w:spacing w:after="0"/>
        <w:jc w:val="both"/>
        <w:rPr>
          <w:i/>
          <w:iCs/>
          <w:lang w:val="fr-FR"/>
        </w:rPr>
      </w:pPr>
      <w:r>
        <w:rPr>
          <w:i/>
          <w:iCs/>
          <w:lang w:val="fr-FR"/>
        </w:rPr>
        <w:t>• Décrivez brièvement votre structure, son mandat, ses domaines d’intervention, et sa présence dans la zone du projet.</w:t>
      </w:r>
    </w:p>
    <w:p w14:paraId="36243B8A" w14:textId="77777777" w:rsidR="003C7130" w:rsidRDefault="00FD01C5">
      <w:pPr>
        <w:spacing w:after="0"/>
        <w:jc w:val="both"/>
        <w:rPr>
          <w:i/>
          <w:iCs/>
          <w:lang w:val="fr-FR"/>
        </w:rPr>
      </w:pPr>
      <w:r>
        <w:rPr>
          <w:i/>
          <w:iCs/>
          <w:lang w:val="fr-FR"/>
        </w:rPr>
        <w:t>• Joignez en annexe votre statut juridique, votre numéro d’enregistrement et tout document officiel.</w:t>
      </w:r>
    </w:p>
    <w:p w14:paraId="36243B8B" w14:textId="77777777" w:rsidR="003C7130" w:rsidRDefault="00FD01C5">
      <w:pPr>
        <w:spacing w:after="0"/>
        <w:jc w:val="both"/>
        <w:rPr>
          <w:i/>
          <w:iCs/>
          <w:lang w:val="fr-FR"/>
        </w:rPr>
      </w:pPr>
      <w:r>
        <w:rPr>
          <w:i/>
          <w:iCs/>
          <w:lang w:val="fr-FR"/>
        </w:rPr>
        <w:t>• Si vous soumettez au nom d’un consortium, précisez les rôles de chaque membre, joignez une lettre d’engagement signée et remplissez les champs suivant au consortium dans le tableau suivant.</w:t>
      </w:r>
    </w:p>
    <w:p w14:paraId="36243B8C" w14:textId="77777777" w:rsidR="003C7130" w:rsidRDefault="003C7130">
      <w:pPr>
        <w:spacing w:after="0"/>
        <w:jc w:val="both"/>
        <w:rPr>
          <w:i/>
          <w:iCs/>
          <w:lang w:val="fr-FR"/>
        </w:rPr>
      </w:pPr>
    </w:p>
    <w:tbl>
      <w:tblPr>
        <w:tblStyle w:val="Grilledutableau"/>
        <w:tblW w:w="0" w:type="auto"/>
        <w:tblLook w:val="04A0" w:firstRow="1" w:lastRow="0" w:firstColumn="1" w:lastColumn="0" w:noHBand="0" w:noVBand="1"/>
      </w:tblPr>
      <w:tblGrid>
        <w:gridCol w:w="4316"/>
        <w:gridCol w:w="4314"/>
      </w:tblGrid>
      <w:tr w:rsidR="003C7130" w:rsidRPr="00F44D37" w14:paraId="36243B8F" w14:textId="77777777">
        <w:tc>
          <w:tcPr>
            <w:tcW w:w="4320" w:type="dxa"/>
          </w:tcPr>
          <w:p w14:paraId="36243B8D" w14:textId="77777777" w:rsidR="003C7130" w:rsidRDefault="00FD01C5">
            <w:pPr>
              <w:spacing w:after="0" w:line="240" w:lineRule="auto"/>
              <w:jc w:val="both"/>
              <w:rPr>
                <w:b/>
                <w:bCs/>
                <w:lang w:val="fr-FR"/>
              </w:rPr>
            </w:pPr>
            <w:r>
              <w:rPr>
                <w:b/>
                <w:bCs/>
                <w:lang w:val="fr-FR"/>
              </w:rPr>
              <w:t>Nom de l’organisation porteuse</w:t>
            </w:r>
          </w:p>
        </w:tc>
        <w:tc>
          <w:tcPr>
            <w:tcW w:w="4320" w:type="dxa"/>
          </w:tcPr>
          <w:p w14:paraId="36243B8E"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92" w14:textId="77777777">
        <w:tc>
          <w:tcPr>
            <w:tcW w:w="4320" w:type="dxa"/>
          </w:tcPr>
          <w:p w14:paraId="36243B90" w14:textId="77777777" w:rsidR="003C7130" w:rsidRDefault="00FD01C5">
            <w:pPr>
              <w:spacing w:after="0" w:line="240" w:lineRule="auto"/>
              <w:jc w:val="both"/>
              <w:rPr>
                <w:lang w:val="fr-FR"/>
              </w:rPr>
            </w:pPr>
            <w:r>
              <w:rPr>
                <w:b/>
                <w:bCs/>
                <w:lang w:val="fr-FR"/>
              </w:rPr>
              <w:t>Brève présentation de l’organisation</w:t>
            </w:r>
            <w:r>
              <w:rPr>
                <w:lang w:val="fr-FR"/>
              </w:rPr>
              <w:t xml:space="preserve"> (missions, domaines d’action, ancrage territorial, reconnaissance nationale/régionale)</w:t>
            </w:r>
          </w:p>
        </w:tc>
        <w:tc>
          <w:tcPr>
            <w:tcW w:w="4320" w:type="dxa"/>
          </w:tcPr>
          <w:p w14:paraId="36243B91"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95" w14:textId="77777777">
        <w:tc>
          <w:tcPr>
            <w:tcW w:w="4320" w:type="dxa"/>
          </w:tcPr>
          <w:p w14:paraId="36243B93" w14:textId="77777777" w:rsidR="003C7130" w:rsidRDefault="00FD01C5">
            <w:pPr>
              <w:spacing w:after="0" w:line="240" w:lineRule="auto"/>
              <w:jc w:val="both"/>
              <w:rPr>
                <w:b/>
                <w:bCs/>
                <w:lang w:val="fr-FR"/>
              </w:rPr>
            </w:pPr>
            <w:r>
              <w:rPr>
                <w:b/>
                <w:bCs/>
                <w:lang w:val="fr-FR"/>
              </w:rPr>
              <w:t>Année de création</w:t>
            </w:r>
          </w:p>
        </w:tc>
        <w:tc>
          <w:tcPr>
            <w:tcW w:w="4320" w:type="dxa"/>
          </w:tcPr>
          <w:p w14:paraId="36243B94"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98" w14:textId="77777777">
        <w:tc>
          <w:tcPr>
            <w:tcW w:w="4320" w:type="dxa"/>
          </w:tcPr>
          <w:p w14:paraId="36243B96" w14:textId="77777777" w:rsidR="003C7130" w:rsidRDefault="00FD01C5">
            <w:pPr>
              <w:spacing w:after="0" w:line="240" w:lineRule="auto"/>
              <w:jc w:val="both"/>
              <w:rPr>
                <w:lang w:val="fr-FR"/>
              </w:rPr>
            </w:pPr>
            <w:r>
              <w:rPr>
                <w:b/>
                <w:bCs/>
                <w:lang w:val="fr-FR"/>
              </w:rPr>
              <w:t>Coordonnées complètes</w:t>
            </w:r>
            <w:r>
              <w:rPr>
                <w:lang w:val="fr-FR"/>
              </w:rPr>
              <w:t xml:space="preserve"> (adresse, téléphone, email, site web)</w:t>
            </w:r>
          </w:p>
        </w:tc>
        <w:tc>
          <w:tcPr>
            <w:tcW w:w="4320" w:type="dxa"/>
          </w:tcPr>
          <w:p w14:paraId="36243B97" w14:textId="77777777" w:rsidR="003C7130" w:rsidRDefault="00FD01C5">
            <w:pPr>
              <w:spacing w:after="0" w:line="240" w:lineRule="auto"/>
              <w:jc w:val="both"/>
              <w:rPr>
                <w:i/>
                <w:iCs/>
                <w:lang w:val="fr-FR"/>
              </w:rPr>
            </w:pPr>
            <w:r>
              <w:rPr>
                <w:i/>
                <w:iCs/>
                <w:lang w:val="fr-FR"/>
              </w:rPr>
              <w:t>À remplir par le candidat</w:t>
            </w:r>
          </w:p>
        </w:tc>
      </w:tr>
      <w:tr w:rsidR="003C7130" w:rsidRPr="00F44D37" w14:paraId="36243B9B" w14:textId="77777777">
        <w:tc>
          <w:tcPr>
            <w:tcW w:w="4320" w:type="dxa"/>
          </w:tcPr>
          <w:p w14:paraId="36243B99" w14:textId="77777777" w:rsidR="003C7130" w:rsidRDefault="00FD01C5">
            <w:pPr>
              <w:spacing w:after="0" w:line="240" w:lineRule="auto"/>
              <w:jc w:val="both"/>
              <w:rPr>
                <w:b/>
                <w:bCs/>
                <w:lang w:val="fr-FR"/>
              </w:rPr>
            </w:pPr>
            <w:r>
              <w:rPr>
                <w:b/>
                <w:bCs/>
                <w:lang w:val="fr-FR"/>
              </w:rPr>
              <w:lastRenderedPageBreak/>
              <w:t>Nom, fonction et contacts de la personne responsable du projet</w:t>
            </w:r>
          </w:p>
        </w:tc>
        <w:tc>
          <w:tcPr>
            <w:tcW w:w="4320" w:type="dxa"/>
          </w:tcPr>
          <w:p w14:paraId="36243B9A" w14:textId="77777777" w:rsidR="003C7130" w:rsidRDefault="00FD01C5">
            <w:pPr>
              <w:spacing w:after="0" w:line="240" w:lineRule="auto"/>
              <w:jc w:val="both"/>
              <w:rPr>
                <w:i/>
                <w:iCs/>
                <w:lang w:val="fr-FR"/>
              </w:rPr>
            </w:pPr>
            <w:r>
              <w:rPr>
                <w:i/>
                <w:iCs/>
                <w:lang w:val="fr-FR"/>
              </w:rPr>
              <w:t>À remplir par le candidat</w:t>
            </w:r>
          </w:p>
        </w:tc>
      </w:tr>
      <w:tr w:rsidR="003C7130" w14:paraId="36243BA2" w14:textId="77777777">
        <w:trPr>
          <w:trHeight w:val="1997"/>
        </w:trPr>
        <w:tc>
          <w:tcPr>
            <w:tcW w:w="4320" w:type="dxa"/>
          </w:tcPr>
          <w:p w14:paraId="36243B9C" w14:textId="77777777" w:rsidR="003C7130" w:rsidRDefault="00FD01C5">
            <w:pPr>
              <w:spacing w:after="0" w:line="240" w:lineRule="auto"/>
              <w:jc w:val="both"/>
              <w:rPr>
                <w:b/>
                <w:bCs/>
                <w:lang w:val="fr-FR"/>
              </w:rPr>
            </w:pPr>
            <w:r>
              <w:rPr>
                <w:b/>
                <w:bCs/>
                <w:lang w:val="fr-FR"/>
              </w:rPr>
              <w:t>En cas de Consortium :</w:t>
            </w:r>
          </w:p>
          <w:p w14:paraId="36243B9D" w14:textId="77777777" w:rsidR="003C7130" w:rsidRDefault="00FD01C5">
            <w:pPr>
              <w:spacing w:after="0" w:line="240" w:lineRule="auto"/>
              <w:jc w:val="both"/>
              <w:rPr>
                <w:lang w:val="fr-FR"/>
              </w:rPr>
            </w:pPr>
            <w:r>
              <w:rPr>
                <w:lang w:val="fr-FR"/>
              </w:rPr>
              <w:t>• Nom du Chef de file</w:t>
            </w:r>
          </w:p>
          <w:p w14:paraId="36243B9E" w14:textId="77777777" w:rsidR="003C7130" w:rsidRDefault="00FD01C5">
            <w:pPr>
              <w:spacing w:after="0" w:line="240" w:lineRule="auto"/>
              <w:jc w:val="both"/>
              <w:rPr>
                <w:lang w:val="fr-FR"/>
              </w:rPr>
            </w:pPr>
            <w:r>
              <w:rPr>
                <w:lang w:val="fr-FR"/>
              </w:rPr>
              <w:t>Membres partenaires (Nom, mission, rôle dans le projet, zone d’intervention) :</w:t>
            </w:r>
          </w:p>
          <w:p w14:paraId="36243B9F" w14:textId="77777777" w:rsidR="003C7130" w:rsidRDefault="00FD01C5">
            <w:pPr>
              <w:spacing w:after="0" w:line="240" w:lineRule="auto"/>
              <w:jc w:val="both"/>
              <w:rPr>
                <w:lang w:val="fr-FR"/>
              </w:rPr>
            </w:pPr>
            <w:r>
              <w:rPr>
                <w:lang w:val="fr-FR"/>
              </w:rPr>
              <w:t>• Joindre en annexe les documents juridiques des membres et la lettre d’engagement du groupement.</w:t>
            </w:r>
          </w:p>
          <w:p w14:paraId="36243BA0" w14:textId="77777777" w:rsidR="003C7130" w:rsidRDefault="003C7130">
            <w:pPr>
              <w:spacing w:after="0" w:line="240" w:lineRule="auto"/>
              <w:jc w:val="both"/>
              <w:rPr>
                <w:b/>
                <w:bCs/>
                <w:lang w:val="fr-FR"/>
              </w:rPr>
            </w:pPr>
          </w:p>
        </w:tc>
        <w:tc>
          <w:tcPr>
            <w:tcW w:w="4320" w:type="dxa"/>
          </w:tcPr>
          <w:p w14:paraId="36243BA1" w14:textId="77777777" w:rsidR="003C7130" w:rsidRDefault="00FD01C5">
            <w:pPr>
              <w:spacing w:after="0" w:line="240" w:lineRule="auto"/>
              <w:jc w:val="both"/>
              <w:rPr>
                <w:i/>
                <w:iCs/>
                <w:lang w:val="fr-FR"/>
              </w:rPr>
            </w:pPr>
            <w:r>
              <w:rPr>
                <w:i/>
                <w:iCs/>
                <w:lang w:val="fr-FR"/>
              </w:rPr>
              <w:t xml:space="preserve">A remplir </w:t>
            </w:r>
          </w:p>
        </w:tc>
      </w:tr>
    </w:tbl>
    <w:p w14:paraId="36243BA3" w14:textId="77777777" w:rsidR="003C7130" w:rsidRDefault="00FD01C5">
      <w:pPr>
        <w:pStyle w:val="Titre1"/>
        <w:spacing w:before="360"/>
        <w:jc w:val="both"/>
        <w:rPr>
          <w:lang w:val="fr-FR"/>
        </w:rPr>
      </w:pPr>
      <w:r>
        <w:rPr>
          <w:lang w:val="fr-FR"/>
        </w:rPr>
        <w:t>🟦 III. CONTEXTE ET JUSTIFICATION</w:t>
      </w:r>
    </w:p>
    <w:p w14:paraId="36243BA4" w14:textId="77777777" w:rsidR="003C7130" w:rsidRDefault="00FD01C5">
      <w:pPr>
        <w:jc w:val="both"/>
        <w:rPr>
          <w:b/>
          <w:bCs/>
          <w:i/>
          <w:iCs/>
          <w:lang w:val="fr-FR"/>
        </w:rPr>
      </w:pPr>
      <w:r>
        <w:rPr>
          <w:b/>
          <w:bCs/>
          <w:i/>
          <w:iCs/>
          <w:lang w:val="fr-FR"/>
        </w:rPr>
        <w:t>Objectif : Cette section permet de comprendre la situation actuelle de la zone ciblée, les enjeux écologiques, socio-économiques et les dynamiques existantes justifiant le projet.</w:t>
      </w:r>
    </w:p>
    <w:p w14:paraId="36243BA5" w14:textId="77777777" w:rsidR="003C7130" w:rsidRDefault="00FD01C5">
      <w:pPr>
        <w:pStyle w:val="Citationintense"/>
        <w:ind w:left="0"/>
        <w:jc w:val="both"/>
        <w:rPr>
          <w:lang w:val="fr-FR"/>
        </w:rPr>
      </w:pPr>
      <w:r>
        <w:rPr>
          <w:lang w:val="fr-FR"/>
        </w:rPr>
        <w:t>📘 Instructions détaillées :</w:t>
      </w:r>
    </w:p>
    <w:p w14:paraId="36243BA6" w14:textId="77777777" w:rsidR="003C7130" w:rsidRDefault="00FD01C5">
      <w:pPr>
        <w:spacing w:after="0"/>
        <w:jc w:val="both"/>
        <w:rPr>
          <w:i/>
          <w:iCs/>
          <w:lang w:val="fr-FR"/>
        </w:rPr>
      </w:pPr>
      <w:r>
        <w:rPr>
          <w:i/>
          <w:iCs/>
          <w:lang w:val="fr-FR"/>
        </w:rPr>
        <w:t>• Décrivez, si pertinent, le contexte écologique de la zone (état des écosystèmes, types d’habitats, pressions existantes).</w:t>
      </w:r>
    </w:p>
    <w:p w14:paraId="36243BA7" w14:textId="77777777" w:rsidR="003C7130" w:rsidRDefault="00FD01C5">
      <w:pPr>
        <w:spacing w:after="0"/>
        <w:jc w:val="both"/>
        <w:rPr>
          <w:i/>
          <w:iCs/>
          <w:lang w:val="fr-FR"/>
        </w:rPr>
      </w:pPr>
      <w:r>
        <w:rPr>
          <w:i/>
          <w:iCs/>
          <w:lang w:val="fr-FR"/>
        </w:rPr>
        <w:t>• Décrivez, si pertinent, les aspects socio-économiques (modes de vie, moyens de subsistance, populations concernées).</w:t>
      </w:r>
    </w:p>
    <w:p w14:paraId="36243BA8" w14:textId="77777777" w:rsidR="003C7130" w:rsidRDefault="00FD01C5">
      <w:pPr>
        <w:spacing w:after="0"/>
        <w:jc w:val="both"/>
        <w:rPr>
          <w:i/>
          <w:iCs/>
          <w:lang w:val="fr-FR"/>
        </w:rPr>
      </w:pPr>
      <w:r>
        <w:rPr>
          <w:i/>
          <w:iCs/>
          <w:lang w:val="fr-FR"/>
        </w:rPr>
        <w:t>• Mentionnez les projets en cours ou passés dans la zone ou en lien avec la problématique, les partenariats, synergies et opportunités.</w:t>
      </w:r>
    </w:p>
    <w:p w14:paraId="36243BA9" w14:textId="77777777" w:rsidR="003C7130" w:rsidRDefault="00FD01C5">
      <w:pPr>
        <w:spacing w:after="0"/>
        <w:jc w:val="both"/>
        <w:rPr>
          <w:i/>
          <w:iCs/>
          <w:lang w:val="fr-FR"/>
        </w:rPr>
      </w:pPr>
      <w:r>
        <w:rPr>
          <w:i/>
          <w:iCs/>
          <w:lang w:val="fr-FR"/>
        </w:rPr>
        <w:t>• Utilisez des données concrètes et localisées. Ajoutez une carte en annexe si nécessaire.</w:t>
      </w:r>
    </w:p>
    <w:p w14:paraId="36243BAA" w14:textId="77777777" w:rsidR="003C7130" w:rsidRPr="00F44D37" w:rsidRDefault="00FD01C5">
      <w:pPr>
        <w:spacing w:before="120" w:after="120"/>
        <w:jc w:val="both"/>
        <w:rPr>
          <w:i/>
          <w:iCs/>
          <w:lang w:val="fr-FR"/>
        </w:rPr>
      </w:pPr>
      <w:r w:rsidRPr="00F44D37">
        <w:rPr>
          <w:i/>
          <w:iCs/>
          <w:lang w:val="fr-FR"/>
        </w:rPr>
        <w:t>Rédigez ici votre texte et justification (maximum 2 pages) :</w:t>
      </w:r>
    </w:p>
    <w:p w14:paraId="36243BAB" w14:textId="77777777" w:rsidR="003C7130" w:rsidRDefault="00FD01C5">
      <w:pPr>
        <w:jc w:val="both"/>
        <w:rPr>
          <w:lang w:val="fr-FR"/>
        </w:rPr>
      </w:pPr>
      <w:r>
        <w:rPr>
          <w:lang w:val="fr-FR"/>
        </w:rPr>
        <w:t>…</w:t>
      </w:r>
    </w:p>
    <w:p w14:paraId="36243BAC" w14:textId="77777777" w:rsidR="003C7130" w:rsidRDefault="00FD01C5">
      <w:pPr>
        <w:pStyle w:val="Titre1"/>
        <w:spacing w:before="360"/>
        <w:jc w:val="both"/>
        <w:rPr>
          <w:lang w:val="fr-FR"/>
        </w:rPr>
      </w:pPr>
      <w:r>
        <w:rPr>
          <w:rFonts w:ascii="Apple Color Emoji" w:hAnsi="Apple Color Emoji" w:cs="Apple Color Emoji"/>
          <w:lang w:val="fr-FR"/>
        </w:rPr>
        <w:t>🟦</w:t>
      </w:r>
      <w:r>
        <w:rPr>
          <w:lang w:val="fr-FR"/>
        </w:rPr>
        <w:t xml:space="preserve"> IV. PROBLÉMATIQUE ET ENJEUX</w:t>
      </w:r>
    </w:p>
    <w:p w14:paraId="36243BAD" w14:textId="77777777" w:rsidR="003C7130" w:rsidRDefault="00FD01C5">
      <w:pPr>
        <w:jc w:val="both"/>
        <w:rPr>
          <w:b/>
          <w:bCs/>
          <w:i/>
          <w:iCs/>
          <w:lang w:val="fr-FR"/>
        </w:rPr>
      </w:pPr>
      <w:r>
        <w:rPr>
          <w:b/>
          <w:bCs/>
          <w:i/>
          <w:iCs/>
          <w:lang w:val="fr-FR"/>
        </w:rPr>
        <w:t>Objectif : Identifier clairement le ou les problèmes à résoudre et les priorités d’action.</w:t>
      </w:r>
    </w:p>
    <w:p w14:paraId="36243BAE" w14:textId="77777777" w:rsidR="003C7130" w:rsidRDefault="00FD01C5">
      <w:pPr>
        <w:pStyle w:val="Citationintense"/>
        <w:ind w:left="0"/>
        <w:jc w:val="both"/>
        <w:rPr>
          <w:lang w:val="fr-FR"/>
        </w:rPr>
      </w:pPr>
      <w:r>
        <w:rPr>
          <w:rFonts w:ascii="Apple Color Emoji" w:hAnsi="Apple Color Emoji" w:cs="Apple Color Emoji"/>
          <w:lang w:val="fr-FR"/>
        </w:rPr>
        <w:t>📘</w:t>
      </w:r>
      <w:r>
        <w:rPr>
          <w:lang w:val="fr-FR"/>
        </w:rPr>
        <w:t xml:space="preserve"> Instructions détaillées :</w:t>
      </w:r>
    </w:p>
    <w:p w14:paraId="36243BAF" w14:textId="77777777" w:rsidR="003C7130" w:rsidRDefault="00FD01C5">
      <w:pPr>
        <w:spacing w:after="0"/>
        <w:jc w:val="both"/>
        <w:rPr>
          <w:i/>
          <w:iCs/>
          <w:lang w:val="fr-FR"/>
        </w:rPr>
      </w:pPr>
      <w:r>
        <w:rPr>
          <w:i/>
          <w:iCs/>
          <w:lang w:val="fr-FR"/>
        </w:rPr>
        <w:t>• Décrivez la problématique principale que votre projet cherche à résoudre (en lien avec la thématique choisie).</w:t>
      </w:r>
    </w:p>
    <w:p w14:paraId="36243BB0" w14:textId="77777777" w:rsidR="003C7130" w:rsidRDefault="00FD01C5">
      <w:pPr>
        <w:spacing w:after="0"/>
        <w:jc w:val="both"/>
        <w:rPr>
          <w:i/>
          <w:iCs/>
          <w:lang w:val="fr-FR"/>
        </w:rPr>
      </w:pPr>
      <w:r>
        <w:rPr>
          <w:i/>
          <w:iCs/>
          <w:lang w:val="fr-FR"/>
        </w:rPr>
        <w:t>• Expliquez les conséquences probables de l’inaction (dégradation, vulnérabilité accrue, exclusion, etc.).</w:t>
      </w:r>
    </w:p>
    <w:p w14:paraId="36243BB1" w14:textId="77777777" w:rsidR="003C7130" w:rsidRDefault="00FD01C5">
      <w:pPr>
        <w:spacing w:after="0"/>
        <w:jc w:val="both"/>
        <w:rPr>
          <w:i/>
          <w:iCs/>
          <w:lang w:val="fr-FR"/>
        </w:rPr>
      </w:pPr>
      <w:r>
        <w:rPr>
          <w:i/>
          <w:iCs/>
          <w:lang w:val="fr-FR"/>
        </w:rPr>
        <w:t>• Intégrez une première analyse des risques éventuels (sociaux, environnementaux, opérationnels, etc.).</w:t>
      </w:r>
    </w:p>
    <w:p w14:paraId="36243BB2" w14:textId="77777777" w:rsidR="003C7130" w:rsidRDefault="00FD01C5">
      <w:pPr>
        <w:spacing w:after="0"/>
        <w:jc w:val="both"/>
        <w:rPr>
          <w:i/>
          <w:iCs/>
          <w:lang w:val="fr-FR"/>
        </w:rPr>
      </w:pPr>
      <w:r>
        <w:rPr>
          <w:i/>
          <w:iCs/>
          <w:lang w:val="fr-FR"/>
        </w:rPr>
        <w:t>• Illustrez avec des exemples ou situations concrètes.</w:t>
      </w:r>
    </w:p>
    <w:p w14:paraId="36243BB3" w14:textId="77777777" w:rsidR="003C7130" w:rsidRDefault="00FD01C5">
      <w:pPr>
        <w:jc w:val="both"/>
        <w:rPr>
          <w:i/>
          <w:iCs/>
          <w:lang w:val="fr-FR"/>
        </w:rPr>
      </w:pPr>
      <w:r>
        <w:rPr>
          <w:i/>
          <w:iCs/>
          <w:lang w:val="fr-FR"/>
        </w:rPr>
        <w:t>Rédigez ici votre texte (1 page maximum) :</w:t>
      </w:r>
    </w:p>
    <w:p w14:paraId="36243BB4" w14:textId="77777777" w:rsidR="003C7130" w:rsidRDefault="00FD01C5">
      <w:pPr>
        <w:pStyle w:val="Titre1"/>
        <w:jc w:val="both"/>
        <w:rPr>
          <w:lang w:val="fr-FR"/>
        </w:rPr>
      </w:pPr>
      <w:r>
        <w:rPr>
          <w:lang w:val="fr-FR"/>
        </w:rPr>
        <w:lastRenderedPageBreak/>
        <w:t>🟦 V. STRATÉGIE D'INTERVENTION ET DESCRIPTION DU PROJET</w:t>
      </w:r>
    </w:p>
    <w:p w14:paraId="36243BB5" w14:textId="77777777" w:rsidR="003C7130" w:rsidRDefault="00FD01C5">
      <w:pPr>
        <w:jc w:val="both"/>
        <w:rPr>
          <w:b/>
          <w:bCs/>
          <w:i/>
          <w:iCs/>
          <w:lang w:val="fr-FR"/>
        </w:rPr>
      </w:pPr>
      <w:r>
        <w:rPr>
          <w:b/>
          <w:bCs/>
          <w:i/>
          <w:iCs/>
          <w:lang w:val="fr-FR"/>
        </w:rPr>
        <w:t>Objectif : Démontrer que vous avez une vision claire des objectifs du projet, des résultats attendus, et de la manière dont vous allez atteindre ces résultats. Cette section est la plus importante du formulaire.</w:t>
      </w:r>
    </w:p>
    <w:p w14:paraId="36243BB6" w14:textId="77777777" w:rsidR="003C7130" w:rsidRDefault="00FD01C5">
      <w:pPr>
        <w:pStyle w:val="Citationintense"/>
        <w:ind w:left="0"/>
        <w:jc w:val="both"/>
        <w:rPr>
          <w:lang w:val="fr-FR"/>
        </w:rPr>
      </w:pPr>
      <w:r>
        <w:rPr>
          <w:lang w:val="fr-FR"/>
        </w:rPr>
        <w:t>📘 Instructions détaillées :</w:t>
      </w:r>
    </w:p>
    <w:p w14:paraId="36243BB7" w14:textId="77777777" w:rsidR="003C7130" w:rsidRDefault="00FD01C5">
      <w:pPr>
        <w:spacing w:after="0"/>
        <w:jc w:val="both"/>
        <w:rPr>
          <w:b/>
          <w:bCs/>
          <w:i/>
          <w:iCs/>
          <w:lang w:val="fr-FR"/>
        </w:rPr>
      </w:pPr>
      <w:r>
        <w:rPr>
          <w:i/>
          <w:iCs/>
          <w:lang w:val="fr-FR"/>
        </w:rPr>
        <w:t>Cette section doit permettre au comité de sélection de comprendre comment le projet compte apporter des solutions concrètes, mesurables et réalistes aux problèmes identifiés. Elle doit décrire de manière structurée les objectifs visés, les résultats attendus, les principales activités à réaliser et la méthode d’intervention. Il est recommandé de présenter cette section sur</w:t>
      </w:r>
      <w:r>
        <w:rPr>
          <w:b/>
          <w:bCs/>
          <w:i/>
          <w:iCs/>
          <w:lang w:val="fr-FR"/>
        </w:rPr>
        <w:t xml:space="preserve"> 3 à 4 pages maximum.</w:t>
      </w:r>
    </w:p>
    <w:p w14:paraId="36243BB8" w14:textId="77777777" w:rsidR="003C7130" w:rsidRDefault="00FD01C5">
      <w:pPr>
        <w:spacing w:after="0"/>
        <w:jc w:val="both"/>
        <w:rPr>
          <w:i/>
          <w:iCs/>
          <w:lang w:val="fr-FR"/>
        </w:rPr>
      </w:pPr>
      <w:r>
        <w:rPr>
          <w:i/>
          <w:iCs/>
          <w:lang w:val="fr-FR"/>
        </w:rPr>
        <w:t>• Définissez un objectif global en une seule phrase claire et affirmative (ex : Améliorer la résilience des communautés de X à travers Y).</w:t>
      </w:r>
    </w:p>
    <w:p w14:paraId="36243BB9" w14:textId="77777777" w:rsidR="003C7130" w:rsidRDefault="00FD01C5">
      <w:pPr>
        <w:spacing w:after="0"/>
        <w:jc w:val="both"/>
        <w:rPr>
          <w:i/>
          <w:iCs/>
          <w:lang w:val="fr-FR"/>
        </w:rPr>
      </w:pPr>
      <w:r>
        <w:rPr>
          <w:i/>
          <w:iCs/>
          <w:lang w:val="fr-FR"/>
        </w:rPr>
        <w:t>• Décrivez jusqu’à trois objectifs spécifiques (chacun lié à un type d’action ou de changement attendu : par exemple : restauration écologique, renforcement des capacités, plaidoyer communautaire, etc.).</w:t>
      </w:r>
    </w:p>
    <w:p w14:paraId="36243BBA" w14:textId="77777777" w:rsidR="003C7130" w:rsidRDefault="00FD01C5">
      <w:pPr>
        <w:spacing w:after="0"/>
        <w:jc w:val="both"/>
        <w:rPr>
          <w:i/>
          <w:iCs/>
          <w:lang w:val="fr-FR"/>
        </w:rPr>
      </w:pPr>
      <w:r>
        <w:rPr>
          <w:i/>
          <w:iCs/>
          <w:lang w:val="fr-FR"/>
        </w:rPr>
        <w:t>• Décrivez les résultats concrets attendus à la fin du projet en lien avec chaque objectif spécifique. Les résultats doivent être mesurables et atteignables (par exemple : nombre de personnes formées, surface restaurées, outils créés ou élaborés, etc.).</w:t>
      </w:r>
    </w:p>
    <w:p w14:paraId="36243BBB" w14:textId="77777777" w:rsidR="003C7130" w:rsidRDefault="00FD01C5">
      <w:pPr>
        <w:spacing w:after="0"/>
        <w:jc w:val="both"/>
        <w:rPr>
          <w:i/>
          <w:iCs/>
          <w:lang w:val="fr-FR"/>
        </w:rPr>
      </w:pPr>
      <w:r>
        <w:rPr>
          <w:i/>
          <w:iCs/>
          <w:lang w:val="fr-FR"/>
        </w:rPr>
        <w:t>• Décrivez ou listez les principales activités prévues pour atteindre chaque objectif spécifique (soyez concis et précis : il ne s’agit pas d’un plan opérationnel détaillé mais d’une vue d’ensemble des actions majeures.</w:t>
      </w:r>
    </w:p>
    <w:p w14:paraId="36243BBC" w14:textId="77777777" w:rsidR="003C7130" w:rsidRDefault="00FD01C5">
      <w:pPr>
        <w:spacing w:after="0"/>
        <w:jc w:val="both"/>
        <w:rPr>
          <w:i/>
          <w:iCs/>
          <w:lang w:val="fr-FR"/>
        </w:rPr>
      </w:pPr>
      <w:r>
        <w:rPr>
          <w:i/>
          <w:iCs/>
          <w:lang w:val="fr-FR"/>
        </w:rPr>
        <w:t>• Décrivez votre approche méthodologique : comment le projet sera-t-il mis en œuvre dans la pratique, quelles étapes clés, les méthodes, quels outils ou principes directeurs ?</w:t>
      </w:r>
    </w:p>
    <w:p w14:paraId="36243BBD" w14:textId="77777777" w:rsidR="003C7130" w:rsidRDefault="00FD01C5">
      <w:pPr>
        <w:spacing w:after="0"/>
        <w:jc w:val="both"/>
        <w:rPr>
          <w:lang w:val="fr-FR"/>
        </w:rPr>
      </w:pPr>
      <w:r>
        <w:rPr>
          <w:i/>
          <w:iCs/>
          <w:lang w:val="fr-FR"/>
        </w:rPr>
        <w:t>• Présentez un cadre logique (à joindre en annexe sous forme de tableau) pour clarifier la logique du projet et montrer que chaque activité mène à un résultat qui contribue à un effet qui soutient un impact souhaité</w:t>
      </w:r>
    </w:p>
    <w:p w14:paraId="36243BBE" w14:textId="77777777" w:rsidR="003C7130" w:rsidRDefault="003C7130">
      <w:pPr>
        <w:spacing w:after="0"/>
        <w:jc w:val="both"/>
        <w:rPr>
          <w:i/>
          <w:iCs/>
          <w:lang w:val="fr-FR"/>
        </w:rPr>
      </w:pPr>
    </w:p>
    <w:p w14:paraId="36243BBF" w14:textId="77777777" w:rsidR="003C7130" w:rsidRPr="00F44D37" w:rsidRDefault="00FD01C5">
      <w:pPr>
        <w:jc w:val="both"/>
        <w:rPr>
          <w:i/>
          <w:iCs/>
          <w:lang w:val="fr-FR"/>
        </w:rPr>
      </w:pPr>
      <w:r w:rsidRPr="00F44D37">
        <w:rPr>
          <w:i/>
          <w:iCs/>
          <w:lang w:val="fr-FR"/>
        </w:rPr>
        <w:t>✏</w:t>
      </w:r>
      <w:r>
        <w:rPr>
          <w:i/>
          <w:iCs/>
        </w:rPr>
        <w:t>️</w:t>
      </w:r>
      <w:r w:rsidRPr="00F44D37">
        <w:rPr>
          <w:i/>
          <w:iCs/>
          <w:lang w:val="fr-FR"/>
        </w:rPr>
        <w:t xml:space="preserve"> À compléter ci-dessous (Maximum 3 à 4 pages) :</w:t>
      </w:r>
    </w:p>
    <w:p w14:paraId="36243BC0" w14:textId="77777777" w:rsidR="003C7130" w:rsidRDefault="00FD01C5">
      <w:pPr>
        <w:jc w:val="both"/>
        <w:rPr>
          <w:lang w:val="fr-FR"/>
        </w:rPr>
      </w:pPr>
      <w:r>
        <w:rPr>
          <w:lang w:val="fr-FR"/>
        </w:rPr>
        <w:t>• Objectif global : …</w:t>
      </w:r>
    </w:p>
    <w:p w14:paraId="36243BC1" w14:textId="77777777" w:rsidR="003C7130" w:rsidRDefault="00FD01C5">
      <w:pPr>
        <w:jc w:val="both"/>
        <w:rPr>
          <w:lang w:val="fr-FR"/>
        </w:rPr>
      </w:pPr>
      <w:r>
        <w:rPr>
          <w:lang w:val="fr-FR"/>
        </w:rPr>
        <w:t>•Objectifs spécifiques :</w:t>
      </w:r>
    </w:p>
    <w:p w14:paraId="36243BC2" w14:textId="77777777" w:rsidR="003C7130" w:rsidRDefault="00FD01C5">
      <w:pPr>
        <w:pStyle w:val="Paragraphedeliste"/>
        <w:numPr>
          <w:ilvl w:val="0"/>
          <w:numId w:val="7"/>
        </w:numPr>
        <w:jc w:val="both"/>
        <w:rPr>
          <w:lang w:val="fr-FR"/>
        </w:rPr>
      </w:pPr>
      <w:r>
        <w:rPr>
          <w:lang w:val="fr-FR"/>
        </w:rPr>
        <w:t>Objectif spécifique 1 : …</w:t>
      </w:r>
    </w:p>
    <w:p w14:paraId="36243BC3" w14:textId="77777777" w:rsidR="003C7130" w:rsidRDefault="00FD01C5">
      <w:pPr>
        <w:pStyle w:val="Paragraphedeliste"/>
        <w:numPr>
          <w:ilvl w:val="0"/>
          <w:numId w:val="7"/>
        </w:numPr>
        <w:jc w:val="both"/>
        <w:rPr>
          <w:lang w:val="fr-FR"/>
        </w:rPr>
      </w:pPr>
      <w:r>
        <w:rPr>
          <w:lang w:val="fr-FR"/>
        </w:rPr>
        <w:t>Objectif spécifique 2 : …</w:t>
      </w:r>
    </w:p>
    <w:p w14:paraId="36243BC4" w14:textId="77777777" w:rsidR="003C7130" w:rsidRDefault="00FD01C5">
      <w:pPr>
        <w:pStyle w:val="Paragraphedeliste"/>
        <w:numPr>
          <w:ilvl w:val="0"/>
          <w:numId w:val="7"/>
        </w:numPr>
        <w:jc w:val="both"/>
        <w:rPr>
          <w:lang w:val="fr-FR"/>
        </w:rPr>
      </w:pPr>
      <w:r>
        <w:rPr>
          <w:lang w:val="fr-FR"/>
        </w:rPr>
        <w:t>Objectif spécifique 3 (facultatif) : …</w:t>
      </w:r>
    </w:p>
    <w:p w14:paraId="07A46CD5" w14:textId="5417753B" w:rsidR="00F64BED" w:rsidRDefault="00FD01C5">
      <w:pPr>
        <w:jc w:val="both"/>
        <w:rPr>
          <w:lang w:val="fr-FR"/>
        </w:rPr>
      </w:pPr>
      <w:r w:rsidRPr="00F44D37">
        <w:rPr>
          <w:lang w:val="fr-FR"/>
        </w:rPr>
        <w:t xml:space="preserve">• Résultats attendus (Outcome) (par objectif </w:t>
      </w:r>
      <w:r w:rsidR="006461A6" w:rsidRPr="006461A6">
        <w:rPr>
          <w:lang w:val="fr-FR"/>
        </w:rPr>
        <w:t>spécifique)</w:t>
      </w:r>
      <w:r w:rsidR="00F64BED">
        <w:rPr>
          <w:lang w:val="fr-FR"/>
        </w:rPr>
        <w:t xml:space="preserve"> : </w:t>
      </w:r>
      <w:r w:rsidR="001810E0" w:rsidRPr="00F64BED">
        <w:rPr>
          <w:i/>
          <w:iCs/>
          <w:lang w:val="fr-FR"/>
        </w:rPr>
        <w:t>Il s’agit ici de déterminer les valeur</w:t>
      </w:r>
      <w:r w:rsidR="006461A6" w:rsidRPr="00F64BED">
        <w:rPr>
          <w:i/>
          <w:iCs/>
          <w:lang w:val="fr-FR"/>
        </w:rPr>
        <w:t>s</w:t>
      </w:r>
      <w:r w:rsidR="001810E0" w:rsidRPr="00F64BED">
        <w:rPr>
          <w:i/>
          <w:iCs/>
          <w:lang w:val="fr-FR"/>
        </w:rPr>
        <w:t xml:space="preserve"> chiffré</w:t>
      </w:r>
      <w:r w:rsidR="00F36C47" w:rsidRPr="00F64BED">
        <w:rPr>
          <w:i/>
          <w:iCs/>
          <w:lang w:val="fr-FR"/>
        </w:rPr>
        <w:t>es des résultats</w:t>
      </w:r>
      <w:r w:rsidR="009B089D" w:rsidRPr="00F64BED">
        <w:rPr>
          <w:i/>
          <w:iCs/>
          <w:lang w:val="fr-FR"/>
        </w:rPr>
        <w:t xml:space="preserve"> ou produits </w:t>
      </w:r>
      <w:r w:rsidR="00F36C47" w:rsidRPr="00F64BED">
        <w:rPr>
          <w:i/>
          <w:iCs/>
          <w:lang w:val="fr-FR"/>
        </w:rPr>
        <w:t>souhaités après l’intervention</w:t>
      </w:r>
      <w:r w:rsidR="009B089D">
        <w:rPr>
          <w:lang w:val="fr-FR"/>
        </w:rPr>
        <w:t> :</w:t>
      </w:r>
      <w:r w:rsidR="001810E0">
        <w:rPr>
          <w:lang w:val="fr-FR"/>
        </w:rPr>
        <w:t xml:space="preserve"> </w:t>
      </w:r>
    </w:p>
    <w:p w14:paraId="36243BC6" w14:textId="1A27E5B7" w:rsidR="003C7130" w:rsidRDefault="00FD01C5">
      <w:pPr>
        <w:jc w:val="both"/>
        <w:rPr>
          <w:lang w:val="fr-FR"/>
        </w:rPr>
      </w:pPr>
      <w:r>
        <w:rPr>
          <w:lang w:val="fr-FR"/>
        </w:rPr>
        <w:t>• Activités principales par résultats attendus : …</w:t>
      </w:r>
    </w:p>
    <w:p w14:paraId="36243BC7" w14:textId="77777777" w:rsidR="003C7130" w:rsidRDefault="00FD01C5">
      <w:pPr>
        <w:jc w:val="both"/>
        <w:rPr>
          <w:lang w:val="fr-FR"/>
        </w:rPr>
      </w:pPr>
      <w:r>
        <w:rPr>
          <w:lang w:val="fr-FR"/>
        </w:rPr>
        <w:lastRenderedPageBreak/>
        <w:t>• Approche méthodologique : …</w:t>
      </w:r>
    </w:p>
    <w:p w14:paraId="36243BC8" w14:textId="5EEFC92C" w:rsidR="003C7130" w:rsidRDefault="00FD01C5">
      <w:pPr>
        <w:jc w:val="both"/>
        <w:rPr>
          <w:lang w:val="fr-FR"/>
        </w:rPr>
      </w:pPr>
      <w:r>
        <w:rPr>
          <w:lang w:val="fr-FR"/>
        </w:rPr>
        <w:t>• Cadre logique (à joindre en annexe) :</w:t>
      </w:r>
      <w:r w:rsidR="00F64BED">
        <w:rPr>
          <w:lang w:val="fr-FR"/>
        </w:rPr>
        <w:t xml:space="preserve"> </w:t>
      </w:r>
      <w:r w:rsidR="00EB0024" w:rsidRPr="00F64BED">
        <w:rPr>
          <w:i/>
          <w:iCs/>
          <w:lang w:val="fr-FR"/>
        </w:rPr>
        <w:t>le cadre logique doit comporter les valeurs de références et les valeurs cible</w:t>
      </w:r>
      <w:r w:rsidR="006461A6" w:rsidRPr="00F64BED">
        <w:rPr>
          <w:i/>
          <w:iCs/>
          <w:lang w:val="fr-FR"/>
        </w:rPr>
        <w:t>s</w:t>
      </w:r>
      <w:r w:rsidR="00EB0024" w:rsidRPr="00F64BED">
        <w:rPr>
          <w:i/>
          <w:iCs/>
          <w:lang w:val="fr-FR"/>
        </w:rPr>
        <w:t xml:space="preserve"> pour chaque indicateurs</w:t>
      </w:r>
      <w:r>
        <w:rPr>
          <w:lang w:val="fr-FR"/>
        </w:rPr>
        <w:t>…</w:t>
      </w:r>
    </w:p>
    <w:p w14:paraId="36243BC9" w14:textId="77777777" w:rsidR="003C7130" w:rsidRDefault="00FD01C5">
      <w:pPr>
        <w:pStyle w:val="Titre1"/>
        <w:jc w:val="both"/>
        <w:rPr>
          <w:lang w:val="fr-FR"/>
        </w:rPr>
      </w:pPr>
      <w:r>
        <w:rPr>
          <w:lang w:val="fr-FR"/>
        </w:rPr>
        <w:t>🟦 VI. CONTRIBUTIONS TRANSVERSALES</w:t>
      </w:r>
    </w:p>
    <w:p w14:paraId="36243BCA" w14:textId="77777777" w:rsidR="003C7130" w:rsidRDefault="00FD01C5">
      <w:pPr>
        <w:jc w:val="both"/>
        <w:rPr>
          <w:b/>
          <w:bCs/>
          <w:i/>
          <w:iCs/>
          <w:lang w:val="fr-FR"/>
        </w:rPr>
      </w:pPr>
      <w:r>
        <w:rPr>
          <w:b/>
          <w:bCs/>
          <w:i/>
          <w:iCs/>
          <w:lang w:val="fr-FR"/>
        </w:rPr>
        <w:t>Objectif : Expliquer comment votre projet prend en compte les enjeux de genre, d’innovation et de durabilité.</w:t>
      </w:r>
    </w:p>
    <w:p w14:paraId="36243BCB" w14:textId="77777777" w:rsidR="003C7130" w:rsidRDefault="00FD01C5">
      <w:pPr>
        <w:pStyle w:val="Citationintense"/>
        <w:ind w:left="0"/>
        <w:jc w:val="both"/>
        <w:rPr>
          <w:lang w:val="fr-FR"/>
        </w:rPr>
      </w:pPr>
      <w:r>
        <w:rPr>
          <w:lang w:val="fr-FR"/>
        </w:rPr>
        <w:t>📘 Instructions détaillées :</w:t>
      </w:r>
    </w:p>
    <w:p w14:paraId="36243BCC" w14:textId="77777777" w:rsidR="003C7130" w:rsidRDefault="00FD01C5">
      <w:pPr>
        <w:spacing w:after="0"/>
        <w:jc w:val="both"/>
        <w:rPr>
          <w:i/>
          <w:iCs/>
          <w:lang w:val="fr-FR"/>
        </w:rPr>
      </w:pPr>
      <w:r>
        <w:rPr>
          <w:i/>
          <w:iCs/>
          <w:lang w:val="fr-FR"/>
        </w:rPr>
        <w:t>• Genre et inclusion : Comment les femmes, jeunes, ou groupes marginalisés sont intégrés dans le projet ? Exemples : recrutement, formation, gouvernance.</w:t>
      </w:r>
    </w:p>
    <w:p w14:paraId="36243BCD" w14:textId="77777777" w:rsidR="003C7130" w:rsidRDefault="00FD01C5">
      <w:pPr>
        <w:spacing w:after="0"/>
        <w:jc w:val="both"/>
        <w:rPr>
          <w:i/>
          <w:iCs/>
          <w:lang w:val="fr-FR"/>
        </w:rPr>
      </w:pPr>
      <w:r>
        <w:rPr>
          <w:i/>
          <w:iCs/>
          <w:lang w:val="fr-FR"/>
        </w:rPr>
        <w:t>• Innovation : Votre projet apporte-t-il une solution nouvelle, une méthode originale ou une technologie adaptée ?</w:t>
      </w:r>
    </w:p>
    <w:p w14:paraId="36243BCE" w14:textId="77777777" w:rsidR="003C7130" w:rsidRDefault="00FD01C5">
      <w:pPr>
        <w:spacing w:after="0"/>
        <w:jc w:val="both"/>
        <w:rPr>
          <w:i/>
          <w:iCs/>
          <w:lang w:val="fr-FR"/>
        </w:rPr>
      </w:pPr>
      <w:r>
        <w:rPr>
          <w:i/>
          <w:iCs/>
          <w:lang w:val="fr-FR"/>
        </w:rPr>
        <w:t>• Durabilité : Comment les résultats seront maintenus après la fin du financement PRCM ? quelle est la stratégie de sortie : Intégration dans les politiques locales, autonomisation des acteurs, etc. ?</w:t>
      </w:r>
    </w:p>
    <w:p w14:paraId="36243BCF" w14:textId="77777777" w:rsidR="003C7130" w:rsidRDefault="003C7130">
      <w:pPr>
        <w:spacing w:after="0"/>
        <w:jc w:val="both"/>
        <w:rPr>
          <w:i/>
          <w:iCs/>
          <w:lang w:val="fr-FR"/>
        </w:rPr>
      </w:pPr>
    </w:p>
    <w:p w14:paraId="36243BD0" w14:textId="77777777" w:rsidR="003C7130" w:rsidRDefault="00FD01C5">
      <w:pPr>
        <w:jc w:val="both"/>
        <w:rPr>
          <w:i/>
          <w:iCs/>
          <w:lang w:val="fr-FR"/>
        </w:rPr>
      </w:pPr>
      <w:r>
        <w:rPr>
          <w:i/>
          <w:iCs/>
          <w:lang w:val="fr-FR"/>
        </w:rPr>
        <w:t>✏️ À compléter ci-dessous (2 pages maximum) :</w:t>
      </w:r>
    </w:p>
    <w:p w14:paraId="36243BD1" w14:textId="77777777" w:rsidR="003C7130" w:rsidRDefault="00FD01C5">
      <w:pPr>
        <w:jc w:val="both"/>
        <w:rPr>
          <w:i/>
          <w:iCs/>
          <w:lang w:val="fr-FR"/>
        </w:rPr>
      </w:pPr>
      <w:r>
        <w:rPr>
          <w:i/>
          <w:iCs/>
          <w:lang w:val="fr-FR"/>
        </w:rPr>
        <w:t>• Genre et inclusion : …</w:t>
      </w:r>
    </w:p>
    <w:p w14:paraId="36243BD2" w14:textId="77777777" w:rsidR="003C7130" w:rsidRDefault="00FD01C5">
      <w:pPr>
        <w:jc w:val="both"/>
        <w:rPr>
          <w:i/>
          <w:iCs/>
          <w:lang w:val="fr-FR"/>
        </w:rPr>
      </w:pPr>
      <w:r>
        <w:rPr>
          <w:i/>
          <w:iCs/>
          <w:lang w:val="fr-FR"/>
        </w:rPr>
        <w:t>• Innovation proposée : …</w:t>
      </w:r>
    </w:p>
    <w:p w14:paraId="36243BD3" w14:textId="77777777" w:rsidR="003C7130" w:rsidRPr="00F44D37" w:rsidRDefault="00FD01C5">
      <w:pPr>
        <w:jc w:val="both"/>
        <w:rPr>
          <w:i/>
          <w:iCs/>
          <w:lang w:val="fr-FR"/>
        </w:rPr>
      </w:pPr>
      <w:r w:rsidRPr="00F44D37">
        <w:rPr>
          <w:i/>
          <w:iCs/>
          <w:lang w:val="fr-FR"/>
        </w:rPr>
        <w:t>• Durabilité de l’action (stratégie de sortie) : …</w:t>
      </w:r>
    </w:p>
    <w:p w14:paraId="36243BD4" w14:textId="77777777" w:rsidR="003C7130" w:rsidRDefault="00FD01C5">
      <w:pPr>
        <w:pStyle w:val="Titre1"/>
        <w:jc w:val="both"/>
        <w:rPr>
          <w:lang w:val="fr-FR"/>
        </w:rPr>
      </w:pPr>
      <w:r>
        <w:t>🟦</w:t>
      </w:r>
      <w:r>
        <w:rPr>
          <w:lang w:val="fr-FR"/>
        </w:rPr>
        <w:t xml:space="preserve"> VII. ORGANISATION DE L’ÉQUIPE</w:t>
      </w:r>
    </w:p>
    <w:p w14:paraId="36243BD5" w14:textId="77777777" w:rsidR="003C7130" w:rsidRDefault="00FD01C5">
      <w:pPr>
        <w:jc w:val="both"/>
        <w:rPr>
          <w:b/>
          <w:bCs/>
          <w:i/>
          <w:iCs/>
          <w:lang w:val="fr-FR"/>
        </w:rPr>
      </w:pPr>
      <w:r>
        <w:rPr>
          <w:b/>
          <w:bCs/>
          <w:i/>
          <w:iCs/>
          <w:lang w:val="fr-FR"/>
        </w:rPr>
        <w:t>Objectif : Présenter les membres clés de l’équipe, leur rôle et leurs compétences.</w:t>
      </w:r>
    </w:p>
    <w:p w14:paraId="36243BD6" w14:textId="77777777" w:rsidR="003C7130" w:rsidRDefault="00FD01C5">
      <w:pPr>
        <w:pStyle w:val="Citationintense"/>
        <w:ind w:left="0"/>
        <w:jc w:val="both"/>
        <w:rPr>
          <w:lang w:val="fr-FR"/>
        </w:rPr>
      </w:pPr>
      <w:r>
        <w:rPr>
          <w:lang w:val="fr-FR"/>
        </w:rPr>
        <w:t>📘 Instructions détaillées :</w:t>
      </w:r>
    </w:p>
    <w:p w14:paraId="36243BD7" w14:textId="77777777" w:rsidR="003C7130" w:rsidRDefault="00FD01C5">
      <w:pPr>
        <w:spacing w:after="0"/>
        <w:jc w:val="both"/>
        <w:rPr>
          <w:i/>
          <w:iCs/>
          <w:lang w:val="fr-FR"/>
        </w:rPr>
      </w:pPr>
      <w:r>
        <w:rPr>
          <w:i/>
          <w:iCs/>
          <w:lang w:val="fr-FR"/>
        </w:rPr>
        <w:t>• Détaillez la composition de votre équipe de mise en œuvre (y compris les partenaires si c’est un consortium).</w:t>
      </w:r>
    </w:p>
    <w:p w14:paraId="36243BD8" w14:textId="77777777" w:rsidR="003C7130" w:rsidRDefault="00FD01C5">
      <w:pPr>
        <w:spacing w:after="0"/>
        <w:jc w:val="both"/>
        <w:rPr>
          <w:i/>
          <w:iCs/>
          <w:lang w:val="fr-FR"/>
        </w:rPr>
      </w:pPr>
      <w:r>
        <w:rPr>
          <w:i/>
          <w:iCs/>
          <w:lang w:val="fr-FR"/>
        </w:rPr>
        <w:t>• Pour chaque membre, précisez le rôle dans le projet, les compétences principales et l’expérience pertinente.</w:t>
      </w:r>
    </w:p>
    <w:p w14:paraId="36243BD9" w14:textId="77777777" w:rsidR="003C7130" w:rsidRDefault="00FD01C5">
      <w:pPr>
        <w:spacing w:after="0"/>
        <w:jc w:val="both"/>
        <w:rPr>
          <w:i/>
          <w:iCs/>
          <w:lang w:val="fr-FR"/>
        </w:rPr>
      </w:pPr>
      <w:r>
        <w:rPr>
          <w:i/>
          <w:iCs/>
          <w:lang w:val="fr-FR"/>
        </w:rPr>
        <w:t>• Joignez en annexe les CV actualisés des membres clés.</w:t>
      </w:r>
    </w:p>
    <w:p w14:paraId="36243BDA" w14:textId="77777777" w:rsidR="003C7130" w:rsidRDefault="003C7130">
      <w:pPr>
        <w:spacing w:after="0"/>
        <w:jc w:val="both"/>
        <w:rPr>
          <w:i/>
          <w:iCs/>
          <w:lang w:val="fr-FR"/>
        </w:rPr>
      </w:pPr>
    </w:p>
    <w:p w14:paraId="36243BDB" w14:textId="77777777" w:rsidR="003C7130" w:rsidRDefault="00FD01C5">
      <w:pPr>
        <w:jc w:val="both"/>
        <w:rPr>
          <w:i/>
          <w:iCs/>
          <w:lang w:val="fr-FR"/>
        </w:rPr>
      </w:pPr>
      <w:r>
        <w:rPr>
          <w:i/>
          <w:iCs/>
          <w:lang w:val="fr-FR"/>
        </w:rPr>
        <w:t>✏️ À compléter ci-dessous (2 et ½ pages maximum):</w:t>
      </w:r>
    </w:p>
    <w:p w14:paraId="36243BDC" w14:textId="77777777" w:rsidR="003C7130" w:rsidRDefault="00FD01C5">
      <w:pPr>
        <w:jc w:val="both"/>
        <w:rPr>
          <w:lang w:val="fr-FR"/>
        </w:rPr>
      </w:pPr>
      <w:r>
        <w:rPr>
          <w:lang w:val="fr-FR"/>
        </w:rPr>
        <w:t>• Composition de l’équipe : …</w:t>
      </w:r>
    </w:p>
    <w:p w14:paraId="36243BDD" w14:textId="77777777" w:rsidR="003C7130" w:rsidRDefault="00FD01C5">
      <w:pPr>
        <w:jc w:val="both"/>
        <w:rPr>
          <w:lang w:val="fr-FR"/>
        </w:rPr>
      </w:pPr>
      <w:r>
        <w:rPr>
          <w:lang w:val="fr-FR"/>
        </w:rPr>
        <w:lastRenderedPageBreak/>
        <w:t>• Rôles de chacun : …</w:t>
      </w:r>
    </w:p>
    <w:p w14:paraId="36243BDE" w14:textId="77777777" w:rsidR="003C7130" w:rsidRDefault="00FD01C5">
      <w:pPr>
        <w:jc w:val="both"/>
        <w:rPr>
          <w:lang w:val="fr-FR"/>
        </w:rPr>
      </w:pPr>
      <w:r>
        <w:rPr>
          <w:lang w:val="fr-FR"/>
        </w:rPr>
        <w:t>• CV des membres en annexe</w:t>
      </w:r>
    </w:p>
    <w:p w14:paraId="36243BDF" w14:textId="77777777" w:rsidR="003C7130" w:rsidRDefault="00FD01C5">
      <w:pPr>
        <w:pStyle w:val="Titre1"/>
        <w:jc w:val="both"/>
        <w:rPr>
          <w:lang w:val="fr-FR"/>
        </w:rPr>
      </w:pPr>
      <w:r>
        <w:rPr>
          <w:lang w:val="fr-FR"/>
        </w:rPr>
        <w:t>🟦 VIII. CHRONOGRAMME DÉTAILLÉ DES ACTIVITÉS</w:t>
      </w:r>
    </w:p>
    <w:p w14:paraId="36243BE0" w14:textId="77777777" w:rsidR="003C7130" w:rsidRDefault="00FD01C5">
      <w:pPr>
        <w:jc w:val="both"/>
        <w:rPr>
          <w:b/>
          <w:bCs/>
          <w:i/>
          <w:iCs/>
          <w:lang w:val="fr-FR"/>
        </w:rPr>
      </w:pPr>
      <w:r>
        <w:rPr>
          <w:b/>
          <w:bCs/>
          <w:i/>
          <w:iCs/>
          <w:lang w:val="fr-FR"/>
        </w:rPr>
        <w:t>Objectif : Planifier les activités du projet dans le temps, mois par mois, et montrer comment les ressources humaines seront mobilisées.</w:t>
      </w:r>
    </w:p>
    <w:p w14:paraId="36243BE1" w14:textId="77777777" w:rsidR="003C7130" w:rsidRDefault="00FD01C5">
      <w:pPr>
        <w:pStyle w:val="Citationintense"/>
        <w:ind w:left="0"/>
        <w:jc w:val="both"/>
        <w:rPr>
          <w:lang w:val="fr-FR"/>
        </w:rPr>
      </w:pPr>
      <w:r>
        <w:t>📘</w:t>
      </w:r>
      <w:r>
        <w:rPr>
          <w:lang w:val="fr-FR"/>
        </w:rPr>
        <w:t xml:space="preserve"> Instructions détaillées </w:t>
      </w:r>
    </w:p>
    <w:p w14:paraId="36243BE2" w14:textId="77777777" w:rsidR="003C7130" w:rsidRDefault="00FD01C5">
      <w:pPr>
        <w:spacing w:after="0"/>
        <w:jc w:val="both"/>
        <w:rPr>
          <w:i/>
          <w:iCs/>
          <w:lang w:val="fr-FR"/>
        </w:rPr>
      </w:pPr>
      <w:r>
        <w:rPr>
          <w:i/>
          <w:iCs/>
          <w:lang w:val="fr-FR"/>
        </w:rPr>
        <w:t>• Présentez un tableau clair avec les activités principales et leur calendrier de mise en œuvre (mois par mois).</w:t>
      </w:r>
    </w:p>
    <w:p w14:paraId="36243BE3" w14:textId="77777777" w:rsidR="003C7130" w:rsidRDefault="00FD01C5">
      <w:pPr>
        <w:spacing w:after="0"/>
        <w:jc w:val="both"/>
        <w:rPr>
          <w:i/>
          <w:iCs/>
          <w:lang w:val="fr-FR"/>
        </w:rPr>
      </w:pPr>
      <w:r>
        <w:rPr>
          <w:i/>
          <w:iCs/>
          <w:lang w:val="fr-FR"/>
        </w:rPr>
        <w:t>• Ajoutez une colonne indiquant les membres de l’équipe responsables de chaque activité.</w:t>
      </w:r>
    </w:p>
    <w:p w14:paraId="36243BE4" w14:textId="77777777" w:rsidR="003C7130" w:rsidRDefault="00FD01C5">
      <w:pPr>
        <w:spacing w:after="0"/>
        <w:jc w:val="both"/>
        <w:rPr>
          <w:i/>
          <w:iCs/>
          <w:lang w:val="fr-FR"/>
        </w:rPr>
      </w:pPr>
      <w:r>
        <w:rPr>
          <w:i/>
          <w:iCs/>
          <w:lang w:val="fr-FR"/>
        </w:rPr>
        <w:t>• Veillez à ce que le chronogramme soit réaliste par rapport à la durée annoncée.</w:t>
      </w:r>
    </w:p>
    <w:p w14:paraId="36243BE5" w14:textId="77777777" w:rsidR="003C7130" w:rsidRDefault="003C7130">
      <w:pPr>
        <w:spacing w:after="0"/>
        <w:jc w:val="both"/>
        <w:rPr>
          <w:i/>
          <w:iCs/>
          <w:lang w:val="fr-FR"/>
        </w:rPr>
      </w:pPr>
    </w:p>
    <w:p w14:paraId="36243BE6" w14:textId="77777777" w:rsidR="003C7130" w:rsidRDefault="00FD01C5">
      <w:pPr>
        <w:jc w:val="both"/>
        <w:rPr>
          <w:i/>
          <w:iCs/>
          <w:lang w:val="fr-FR"/>
        </w:rPr>
      </w:pPr>
      <w:r>
        <w:rPr>
          <w:i/>
          <w:iCs/>
          <w:lang w:val="fr-FR"/>
        </w:rPr>
        <w:t>✏</w:t>
      </w:r>
      <w:r>
        <w:rPr>
          <w:i/>
          <w:iCs/>
        </w:rPr>
        <w:t>️</w:t>
      </w:r>
      <w:r>
        <w:rPr>
          <w:i/>
          <w:iCs/>
          <w:lang w:val="fr-FR"/>
        </w:rPr>
        <w:t xml:space="preserve"> Exemple de tableau à remplir :</w:t>
      </w:r>
    </w:p>
    <w:tbl>
      <w:tblPr>
        <w:tblStyle w:val="Grilledutableau"/>
        <w:tblW w:w="0" w:type="auto"/>
        <w:tblLook w:val="04A0" w:firstRow="1" w:lastRow="0" w:firstColumn="1" w:lastColumn="0" w:noHBand="0" w:noVBand="1"/>
      </w:tblPr>
      <w:tblGrid>
        <w:gridCol w:w="1065"/>
        <w:gridCol w:w="1565"/>
        <w:gridCol w:w="1000"/>
        <w:gridCol w:w="1000"/>
        <w:gridCol w:w="1000"/>
        <w:gridCol w:w="1000"/>
        <w:gridCol w:w="1000"/>
        <w:gridCol w:w="1000"/>
      </w:tblGrid>
      <w:tr w:rsidR="003C7130" w14:paraId="36243BEF" w14:textId="77777777">
        <w:tc>
          <w:tcPr>
            <w:tcW w:w="1080" w:type="dxa"/>
          </w:tcPr>
          <w:p w14:paraId="36243BE7" w14:textId="77777777" w:rsidR="003C7130" w:rsidRDefault="00FD01C5">
            <w:pPr>
              <w:spacing w:after="0" w:line="240" w:lineRule="auto"/>
              <w:jc w:val="both"/>
              <w:rPr>
                <w:lang w:val="fr-FR"/>
              </w:rPr>
            </w:pPr>
            <w:r>
              <w:rPr>
                <w:lang w:val="fr-FR"/>
              </w:rPr>
              <w:t>Activités</w:t>
            </w:r>
          </w:p>
        </w:tc>
        <w:tc>
          <w:tcPr>
            <w:tcW w:w="1080" w:type="dxa"/>
          </w:tcPr>
          <w:p w14:paraId="36243BE8" w14:textId="77777777" w:rsidR="003C7130" w:rsidRDefault="00FD01C5">
            <w:pPr>
              <w:spacing w:after="0" w:line="240" w:lineRule="auto"/>
              <w:jc w:val="both"/>
              <w:rPr>
                <w:lang w:val="fr-FR"/>
              </w:rPr>
            </w:pPr>
            <w:r>
              <w:rPr>
                <w:lang w:val="fr-FR"/>
              </w:rPr>
              <w:t>Responsable(s)</w:t>
            </w:r>
          </w:p>
        </w:tc>
        <w:tc>
          <w:tcPr>
            <w:tcW w:w="1080" w:type="dxa"/>
          </w:tcPr>
          <w:p w14:paraId="36243BE9" w14:textId="77777777" w:rsidR="003C7130" w:rsidRDefault="00FD01C5">
            <w:pPr>
              <w:spacing w:after="0" w:line="240" w:lineRule="auto"/>
              <w:jc w:val="both"/>
              <w:rPr>
                <w:lang w:val="fr-FR"/>
              </w:rPr>
            </w:pPr>
            <w:r>
              <w:rPr>
                <w:lang w:val="fr-FR"/>
              </w:rPr>
              <w:t>M1</w:t>
            </w:r>
          </w:p>
        </w:tc>
        <w:tc>
          <w:tcPr>
            <w:tcW w:w="1080" w:type="dxa"/>
          </w:tcPr>
          <w:p w14:paraId="36243BEA" w14:textId="77777777" w:rsidR="003C7130" w:rsidRDefault="00FD01C5">
            <w:pPr>
              <w:spacing w:after="0" w:line="240" w:lineRule="auto"/>
              <w:jc w:val="both"/>
              <w:rPr>
                <w:lang w:val="fr-FR"/>
              </w:rPr>
            </w:pPr>
            <w:r>
              <w:rPr>
                <w:lang w:val="fr-FR"/>
              </w:rPr>
              <w:t>M2</w:t>
            </w:r>
          </w:p>
        </w:tc>
        <w:tc>
          <w:tcPr>
            <w:tcW w:w="1080" w:type="dxa"/>
          </w:tcPr>
          <w:p w14:paraId="36243BEB" w14:textId="77777777" w:rsidR="003C7130" w:rsidRDefault="00FD01C5">
            <w:pPr>
              <w:spacing w:after="0" w:line="240" w:lineRule="auto"/>
              <w:jc w:val="both"/>
              <w:rPr>
                <w:lang w:val="fr-FR"/>
              </w:rPr>
            </w:pPr>
            <w:r>
              <w:rPr>
                <w:lang w:val="fr-FR"/>
              </w:rPr>
              <w:t>M3</w:t>
            </w:r>
          </w:p>
        </w:tc>
        <w:tc>
          <w:tcPr>
            <w:tcW w:w="1080" w:type="dxa"/>
          </w:tcPr>
          <w:p w14:paraId="36243BEC" w14:textId="77777777" w:rsidR="003C7130" w:rsidRDefault="00FD01C5">
            <w:pPr>
              <w:spacing w:after="0" w:line="240" w:lineRule="auto"/>
              <w:jc w:val="both"/>
              <w:rPr>
                <w:lang w:val="fr-FR"/>
              </w:rPr>
            </w:pPr>
            <w:r>
              <w:rPr>
                <w:lang w:val="fr-FR"/>
              </w:rPr>
              <w:t>M4</w:t>
            </w:r>
          </w:p>
        </w:tc>
        <w:tc>
          <w:tcPr>
            <w:tcW w:w="1080" w:type="dxa"/>
          </w:tcPr>
          <w:p w14:paraId="36243BED" w14:textId="77777777" w:rsidR="003C7130" w:rsidRDefault="00FD01C5">
            <w:pPr>
              <w:spacing w:after="0" w:line="240" w:lineRule="auto"/>
              <w:jc w:val="both"/>
              <w:rPr>
                <w:lang w:val="fr-FR"/>
              </w:rPr>
            </w:pPr>
            <w:r>
              <w:rPr>
                <w:lang w:val="fr-FR"/>
              </w:rPr>
              <w:t>M5</w:t>
            </w:r>
          </w:p>
        </w:tc>
        <w:tc>
          <w:tcPr>
            <w:tcW w:w="1080" w:type="dxa"/>
          </w:tcPr>
          <w:p w14:paraId="36243BEE" w14:textId="77777777" w:rsidR="003C7130" w:rsidRDefault="00FD01C5">
            <w:pPr>
              <w:spacing w:after="0" w:line="240" w:lineRule="auto"/>
              <w:jc w:val="both"/>
              <w:rPr>
                <w:lang w:val="fr-FR"/>
              </w:rPr>
            </w:pPr>
            <w:r>
              <w:rPr>
                <w:lang w:val="fr-FR"/>
              </w:rPr>
              <w:t>M6</w:t>
            </w:r>
          </w:p>
        </w:tc>
      </w:tr>
    </w:tbl>
    <w:p w14:paraId="36243BF0" w14:textId="77777777" w:rsidR="003C7130" w:rsidRDefault="003C7130">
      <w:pPr>
        <w:jc w:val="both"/>
        <w:rPr>
          <w:lang w:val="fr-FR"/>
        </w:rPr>
      </w:pPr>
    </w:p>
    <w:p w14:paraId="36243BF1" w14:textId="77777777" w:rsidR="003C7130" w:rsidRDefault="00FD01C5">
      <w:pPr>
        <w:jc w:val="both"/>
        <w:rPr>
          <w:i/>
          <w:iCs/>
          <w:lang w:val="fr-FR"/>
        </w:rPr>
      </w:pPr>
      <w:r>
        <w:rPr>
          <w:i/>
          <w:iCs/>
          <w:lang w:val="fr-FR"/>
        </w:rPr>
        <w:t>Ajoutez plus de colonnes si votre projet dépasse 6 mois. Vous pouvez également présenter le chronogramme par trimestre, si votre projet dépasse la durée de 6 mois</w:t>
      </w:r>
    </w:p>
    <w:p w14:paraId="36243BF2" w14:textId="77777777" w:rsidR="003C7130" w:rsidRDefault="00FD01C5">
      <w:pPr>
        <w:pStyle w:val="Titre1"/>
        <w:jc w:val="both"/>
        <w:rPr>
          <w:lang w:val="fr-FR"/>
        </w:rPr>
      </w:pPr>
      <w:r>
        <w:rPr>
          <w:lang w:val="fr-FR"/>
        </w:rPr>
        <w:t>🟦 IX. BUDGET DÉTAILLÉ</w:t>
      </w:r>
    </w:p>
    <w:p w14:paraId="36243BF3" w14:textId="77777777" w:rsidR="003C7130" w:rsidRDefault="00FD01C5">
      <w:pPr>
        <w:jc w:val="both"/>
        <w:rPr>
          <w:i/>
          <w:iCs/>
          <w:lang w:val="fr-FR"/>
        </w:rPr>
      </w:pPr>
      <w:r>
        <w:rPr>
          <w:b/>
          <w:bCs/>
          <w:i/>
          <w:iCs/>
          <w:lang w:val="fr-FR"/>
        </w:rPr>
        <w:t>Objectif : Présenter les coûts estimés du projet de manière transparente, poste par poste, en distinguant les sources de financement</w:t>
      </w:r>
      <w:r>
        <w:rPr>
          <w:i/>
          <w:iCs/>
          <w:lang w:val="fr-FR"/>
        </w:rPr>
        <w:t>.</w:t>
      </w:r>
    </w:p>
    <w:p w14:paraId="36243BF4" w14:textId="77777777" w:rsidR="003C7130" w:rsidRDefault="00FD01C5">
      <w:pPr>
        <w:pStyle w:val="Citationintense"/>
        <w:ind w:left="0"/>
        <w:jc w:val="both"/>
        <w:rPr>
          <w:lang w:val="fr-FR"/>
        </w:rPr>
      </w:pPr>
      <w:r>
        <w:rPr>
          <w:lang w:val="fr-FR"/>
        </w:rPr>
        <w:t>📘 Instructions détaillées :</w:t>
      </w:r>
    </w:p>
    <w:p w14:paraId="36243BF5" w14:textId="77777777" w:rsidR="003C7130" w:rsidRDefault="00FD01C5">
      <w:pPr>
        <w:jc w:val="both"/>
        <w:rPr>
          <w:i/>
          <w:iCs/>
          <w:lang w:val="fr-FR"/>
        </w:rPr>
      </w:pPr>
      <w:r>
        <w:rPr>
          <w:i/>
          <w:iCs/>
          <w:lang w:val="fr-FR"/>
        </w:rPr>
        <w:t>• Remplissez un tableau détaillant les coûts par activité, en précisant la quantité, le coût unitaire, le montant total, la part couverte par le PRCM, et celle du cofinancement.</w:t>
      </w:r>
    </w:p>
    <w:p w14:paraId="36243BF6" w14:textId="77777777" w:rsidR="003C7130" w:rsidRDefault="00FD01C5">
      <w:pPr>
        <w:jc w:val="both"/>
        <w:rPr>
          <w:i/>
          <w:iCs/>
          <w:lang w:val="fr-FR"/>
        </w:rPr>
      </w:pPr>
      <w:r>
        <w:rPr>
          <w:i/>
          <w:iCs/>
          <w:lang w:val="fr-FR"/>
        </w:rPr>
        <w:t>• Intégrez les dépenses de fonctionnement (coordination, logistique, suivi, communication, etc.) dans une section distincte.</w:t>
      </w:r>
    </w:p>
    <w:p w14:paraId="36243BF7" w14:textId="77777777" w:rsidR="003C7130" w:rsidRDefault="00FD01C5">
      <w:pPr>
        <w:jc w:val="both"/>
        <w:rPr>
          <w:i/>
          <w:iCs/>
          <w:lang w:val="fr-FR"/>
        </w:rPr>
      </w:pPr>
      <w:r>
        <w:rPr>
          <w:i/>
          <w:iCs/>
          <w:lang w:val="fr-FR"/>
        </w:rPr>
        <w:t>• Précisez si les montants de cofinancement sont confirmés ou estimés.</w:t>
      </w:r>
    </w:p>
    <w:p w14:paraId="36243BF8" w14:textId="77777777" w:rsidR="003C7130" w:rsidRDefault="00FD01C5">
      <w:pPr>
        <w:jc w:val="both"/>
        <w:rPr>
          <w:i/>
          <w:iCs/>
          <w:lang w:val="fr-FR"/>
        </w:rPr>
      </w:pPr>
      <w:r>
        <w:rPr>
          <w:i/>
          <w:iCs/>
          <w:lang w:val="fr-FR"/>
        </w:rPr>
        <w:t xml:space="preserve">✏️ Exemple de tableau à remplir : </w:t>
      </w:r>
    </w:p>
    <w:tbl>
      <w:tblPr>
        <w:tblStyle w:val="Grilledutableau"/>
        <w:tblW w:w="0" w:type="auto"/>
        <w:tblLook w:val="04A0" w:firstRow="1" w:lastRow="0" w:firstColumn="1" w:lastColumn="0" w:noHBand="0" w:noVBand="1"/>
      </w:tblPr>
      <w:tblGrid>
        <w:gridCol w:w="1321"/>
        <w:gridCol w:w="1103"/>
        <w:gridCol w:w="1178"/>
        <w:gridCol w:w="1155"/>
        <w:gridCol w:w="1177"/>
        <w:gridCol w:w="1115"/>
        <w:gridCol w:w="1581"/>
      </w:tblGrid>
      <w:tr w:rsidR="003C7130" w14:paraId="36243C00" w14:textId="77777777">
        <w:tc>
          <w:tcPr>
            <w:tcW w:w="1234" w:type="dxa"/>
          </w:tcPr>
          <w:p w14:paraId="36243BF9" w14:textId="77777777" w:rsidR="003C7130" w:rsidRDefault="00FD01C5">
            <w:pPr>
              <w:spacing w:after="0" w:line="240" w:lineRule="auto"/>
              <w:jc w:val="both"/>
              <w:rPr>
                <w:lang w:val="fr-FR"/>
              </w:rPr>
            </w:pPr>
            <w:r>
              <w:rPr>
                <w:lang w:val="fr-FR"/>
              </w:rPr>
              <w:t>Poste de dépense</w:t>
            </w:r>
          </w:p>
        </w:tc>
        <w:tc>
          <w:tcPr>
            <w:tcW w:w="1234" w:type="dxa"/>
          </w:tcPr>
          <w:p w14:paraId="36243BFA" w14:textId="77777777" w:rsidR="003C7130" w:rsidRDefault="00FD01C5">
            <w:pPr>
              <w:spacing w:after="0" w:line="240" w:lineRule="auto"/>
              <w:jc w:val="both"/>
              <w:rPr>
                <w:lang w:val="fr-FR"/>
              </w:rPr>
            </w:pPr>
            <w:r>
              <w:rPr>
                <w:lang w:val="fr-FR"/>
              </w:rPr>
              <w:t>Unité</w:t>
            </w:r>
          </w:p>
        </w:tc>
        <w:tc>
          <w:tcPr>
            <w:tcW w:w="1234" w:type="dxa"/>
          </w:tcPr>
          <w:p w14:paraId="36243BFB" w14:textId="77777777" w:rsidR="003C7130" w:rsidRDefault="00FD01C5">
            <w:pPr>
              <w:spacing w:after="0" w:line="240" w:lineRule="auto"/>
              <w:jc w:val="both"/>
              <w:rPr>
                <w:lang w:val="fr-FR"/>
              </w:rPr>
            </w:pPr>
            <w:r>
              <w:rPr>
                <w:lang w:val="fr-FR"/>
              </w:rPr>
              <w:t>Quantité</w:t>
            </w:r>
          </w:p>
        </w:tc>
        <w:tc>
          <w:tcPr>
            <w:tcW w:w="1234" w:type="dxa"/>
          </w:tcPr>
          <w:p w14:paraId="36243BFC" w14:textId="77777777" w:rsidR="003C7130" w:rsidRDefault="00FD01C5">
            <w:pPr>
              <w:spacing w:after="0" w:line="240" w:lineRule="auto"/>
              <w:jc w:val="both"/>
              <w:rPr>
                <w:lang w:val="fr-FR"/>
              </w:rPr>
            </w:pPr>
            <w:r>
              <w:rPr>
                <w:lang w:val="fr-FR"/>
              </w:rPr>
              <w:t>Coût unitaire (€)</w:t>
            </w:r>
          </w:p>
        </w:tc>
        <w:tc>
          <w:tcPr>
            <w:tcW w:w="1234" w:type="dxa"/>
          </w:tcPr>
          <w:p w14:paraId="36243BFD" w14:textId="77777777" w:rsidR="003C7130" w:rsidRDefault="00FD01C5">
            <w:pPr>
              <w:spacing w:after="0" w:line="240" w:lineRule="auto"/>
              <w:jc w:val="both"/>
              <w:rPr>
                <w:lang w:val="fr-FR"/>
              </w:rPr>
            </w:pPr>
            <w:r>
              <w:rPr>
                <w:lang w:val="fr-FR"/>
              </w:rPr>
              <w:t>Montant total (€)</w:t>
            </w:r>
          </w:p>
        </w:tc>
        <w:tc>
          <w:tcPr>
            <w:tcW w:w="1234" w:type="dxa"/>
          </w:tcPr>
          <w:p w14:paraId="36243BFE" w14:textId="77777777" w:rsidR="003C7130" w:rsidRDefault="00FD01C5">
            <w:pPr>
              <w:spacing w:after="0" w:line="240" w:lineRule="auto"/>
              <w:jc w:val="both"/>
              <w:rPr>
                <w:lang w:val="fr-FR"/>
              </w:rPr>
            </w:pPr>
            <w:r>
              <w:rPr>
                <w:lang w:val="fr-FR"/>
              </w:rPr>
              <w:t>PRCM (€)</w:t>
            </w:r>
          </w:p>
        </w:tc>
        <w:tc>
          <w:tcPr>
            <w:tcW w:w="1234" w:type="dxa"/>
          </w:tcPr>
          <w:p w14:paraId="36243BFF" w14:textId="77777777" w:rsidR="003C7130" w:rsidRDefault="00FD01C5">
            <w:pPr>
              <w:spacing w:after="0" w:line="240" w:lineRule="auto"/>
              <w:jc w:val="both"/>
              <w:rPr>
                <w:lang w:val="fr-FR"/>
              </w:rPr>
            </w:pPr>
            <w:r>
              <w:rPr>
                <w:lang w:val="fr-FR"/>
              </w:rPr>
              <w:t>Cofinancement (€)</w:t>
            </w:r>
          </w:p>
        </w:tc>
      </w:tr>
      <w:tr w:rsidR="003C7130" w:rsidRPr="00F44D37" w14:paraId="36243C08" w14:textId="77777777">
        <w:tc>
          <w:tcPr>
            <w:tcW w:w="1234" w:type="dxa"/>
          </w:tcPr>
          <w:p w14:paraId="36243C01" w14:textId="77777777" w:rsidR="003C7130" w:rsidRDefault="00FD01C5">
            <w:pPr>
              <w:spacing w:after="0" w:line="240" w:lineRule="auto"/>
              <w:jc w:val="both"/>
              <w:rPr>
                <w:lang w:val="fr-FR"/>
              </w:rPr>
            </w:pPr>
            <w:r>
              <w:rPr>
                <w:lang w:val="fr-FR"/>
              </w:rPr>
              <w:lastRenderedPageBreak/>
              <w:t>Ex : 5 sessions de formation des femmes sur la restauration des mangroves</w:t>
            </w:r>
          </w:p>
        </w:tc>
        <w:tc>
          <w:tcPr>
            <w:tcW w:w="1234" w:type="dxa"/>
          </w:tcPr>
          <w:p w14:paraId="36243C02" w14:textId="77777777" w:rsidR="003C7130" w:rsidRDefault="003C7130">
            <w:pPr>
              <w:spacing w:after="0" w:line="240" w:lineRule="auto"/>
              <w:jc w:val="both"/>
              <w:rPr>
                <w:lang w:val="fr-FR"/>
              </w:rPr>
            </w:pPr>
          </w:p>
        </w:tc>
        <w:tc>
          <w:tcPr>
            <w:tcW w:w="1234" w:type="dxa"/>
          </w:tcPr>
          <w:p w14:paraId="36243C03" w14:textId="77777777" w:rsidR="003C7130" w:rsidRDefault="003C7130">
            <w:pPr>
              <w:spacing w:after="0" w:line="240" w:lineRule="auto"/>
              <w:jc w:val="both"/>
              <w:rPr>
                <w:lang w:val="fr-FR"/>
              </w:rPr>
            </w:pPr>
          </w:p>
        </w:tc>
        <w:tc>
          <w:tcPr>
            <w:tcW w:w="1234" w:type="dxa"/>
          </w:tcPr>
          <w:p w14:paraId="36243C04" w14:textId="77777777" w:rsidR="003C7130" w:rsidRDefault="003C7130">
            <w:pPr>
              <w:spacing w:after="0" w:line="240" w:lineRule="auto"/>
              <w:jc w:val="both"/>
              <w:rPr>
                <w:lang w:val="fr-FR"/>
              </w:rPr>
            </w:pPr>
          </w:p>
        </w:tc>
        <w:tc>
          <w:tcPr>
            <w:tcW w:w="1234" w:type="dxa"/>
          </w:tcPr>
          <w:p w14:paraId="36243C05" w14:textId="77777777" w:rsidR="003C7130" w:rsidRDefault="003C7130">
            <w:pPr>
              <w:spacing w:after="0" w:line="240" w:lineRule="auto"/>
              <w:jc w:val="both"/>
              <w:rPr>
                <w:lang w:val="fr-FR"/>
              </w:rPr>
            </w:pPr>
          </w:p>
        </w:tc>
        <w:tc>
          <w:tcPr>
            <w:tcW w:w="1234" w:type="dxa"/>
          </w:tcPr>
          <w:p w14:paraId="36243C06" w14:textId="77777777" w:rsidR="003C7130" w:rsidRDefault="003C7130">
            <w:pPr>
              <w:spacing w:after="0" w:line="240" w:lineRule="auto"/>
              <w:jc w:val="both"/>
              <w:rPr>
                <w:lang w:val="fr-FR"/>
              </w:rPr>
            </w:pPr>
          </w:p>
        </w:tc>
        <w:tc>
          <w:tcPr>
            <w:tcW w:w="1234" w:type="dxa"/>
          </w:tcPr>
          <w:p w14:paraId="36243C07" w14:textId="77777777" w:rsidR="003C7130" w:rsidRDefault="003C7130">
            <w:pPr>
              <w:spacing w:after="0" w:line="240" w:lineRule="auto"/>
              <w:jc w:val="both"/>
              <w:rPr>
                <w:lang w:val="fr-FR"/>
              </w:rPr>
            </w:pPr>
          </w:p>
        </w:tc>
      </w:tr>
    </w:tbl>
    <w:p w14:paraId="36243C09" w14:textId="77777777" w:rsidR="003C7130" w:rsidRDefault="00FD01C5">
      <w:pPr>
        <w:pStyle w:val="Titre1"/>
        <w:jc w:val="both"/>
        <w:rPr>
          <w:lang w:val="fr-FR"/>
        </w:rPr>
      </w:pPr>
      <w:r>
        <w:rPr>
          <w:lang w:val="fr-FR"/>
        </w:rPr>
        <w:t>🟦 X. PLAN DE FINANCEMENT</w:t>
      </w:r>
    </w:p>
    <w:p w14:paraId="36243C0A" w14:textId="77777777" w:rsidR="003C7130" w:rsidRDefault="00FD01C5">
      <w:pPr>
        <w:jc w:val="both"/>
        <w:rPr>
          <w:b/>
          <w:bCs/>
          <w:i/>
          <w:iCs/>
          <w:lang w:val="fr-FR"/>
        </w:rPr>
      </w:pPr>
      <w:r>
        <w:rPr>
          <w:b/>
          <w:bCs/>
          <w:i/>
          <w:iCs/>
          <w:lang w:val="fr-FR"/>
        </w:rPr>
        <w:t>Objectif : Présenter de manière synthétique les différentes sources de financement du projet.</w:t>
      </w:r>
    </w:p>
    <w:p w14:paraId="36243C0B" w14:textId="77777777" w:rsidR="003C7130" w:rsidRDefault="00FD01C5">
      <w:pPr>
        <w:pStyle w:val="Citationintense"/>
        <w:ind w:left="0"/>
        <w:jc w:val="both"/>
        <w:rPr>
          <w:lang w:val="fr-FR"/>
        </w:rPr>
      </w:pPr>
      <w:r>
        <w:rPr>
          <w:lang w:val="fr-FR"/>
        </w:rPr>
        <w:t>📘 Instructions détaillées :</w:t>
      </w:r>
    </w:p>
    <w:p w14:paraId="36243C0C" w14:textId="77777777" w:rsidR="003C7130" w:rsidRDefault="00FD01C5">
      <w:pPr>
        <w:spacing w:after="0"/>
        <w:jc w:val="both"/>
        <w:rPr>
          <w:i/>
          <w:iCs/>
          <w:lang w:val="fr-FR"/>
        </w:rPr>
      </w:pPr>
      <w:r>
        <w:rPr>
          <w:i/>
          <w:iCs/>
          <w:lang w:val="fr-FR"/>
        </w:rPr>
        <w:t>• Indiquez pour chaque bailleur ou partenaire le montant attendu et si ce financement est confirmé ou non.</w:t>
      </w:r>
    </w:p>
    <w:p w14:paraId="36243C0D" w14:textId="77777777" w:rsidR="003C7130" w:rsidRDefault="00FD01C5">
      <w:pPr>
        <w:spacing w:after="0"/>
        <w:jc w:val="both"/>
        <w:rPr>
          <w:i/>
          <w:iCs/>
          <w:lang w:val="fr-FR"/>
        </w:rPr>
      </w:pPr>
      <w:r>
        <w:rPr>
          <w:i/>
          <w:iCs/>
          <w:lang w:val="fr-FR"/>
        </w:rPr>
        <w:t>• Le total doit correspondre au budget global présenté dans la section précédente.</w:t>
      </w:r>
    </w:p>
    <w:p w14:paraId="36243C0E" w14:textId="77777777" w:rsidR="003C7130" w:rsidRDefault="003C7130">
      <w:pPr>
        <w:spacing w:after="0"/>
        <w:jc w:val="both"/>
        <w:rPr>
          <w:i/>
          <w:iCs/>
          <w:lang w:val="fr-FR"/>
        </w:rPr>
      </w:pPr>
    </w:p>
    <w:p w14:paraId="36243C0F" w14:textId="77777777" w:rsidR="003C7130" w:rsidRDefault="00FD01C5">
      <w:pPr>
        <w:jc w:val="both"/>
        <w:rPr>
          <w:i/>
          <w:iCs/>
          <w:lang w:val="fr-FR"/>
        </w:rPr>
      </w:pPr>
      <w:r>
        <w:rPr>
          <w:i/>
          <w:iCs/>
          <w:lang w:val="fr-FR"/>
        </w:rPr>
        <w:t>✏️ Exemple de tableau à remplir :</w:t>
      </w:r>
    </w:p>
    <w:tbl>
      <w:tblPr>
        <w:tblStyle w:val="Grilledutableau"/>
        <w:tblW w:w="0" w:type="auto"/>
        <w:tblLook w:val="04A0" w:firstRow="1" w:lastRow="0" w:firstColumn="1" w:lastColumn="0" w:noHBand="0" w:noVBand="1"/>
      </w:tblPr>
      <w:tblGrid>
        <w:gridCol w:w="2877"/>
        <w:gridCol w:w="2876"/>
        <w:gridCol w:w="2877"/>
      </w:tblGrid>
      <w:tr w:rsidR="003C7130" w14:paraId="36243C13" w14:textId="77777777">
        <w:tc>
          <w:tcPr>
            <w:tcW w:w="2880" w:type="dxa"/>
          </w:tcPr>
          <w:p w14:paraId="36243C10" w14:textId="77777777" w:rsidR="003C7130" w:rsidRDefault="00FD01C5">
            <w:pPr>
              <w:spacing w:after="0" w:line="240" w:lineRule="auto"/>
              <w:jc w:val="both"/>
              <w:rPr>
                <w:b/>
                <w:bCs/>
                <w:lang w:val="fr-FR"/>
              </w:rPr>
            </w:pPr>
            <w:r>
              <w:rPr>
                <w:b/>
                <w:bCs/>
                <w:lang w:val="fr-FR"/>
              </w:rPr>
              <w:t>Source de financement</w:t>
            </w:r>
          </w:p>
        </w:tc>
        <w:tc>
          <w:tcPr>
            <w:tcW w:w="2880" w:type="dxa"/>
          </w:tcPr>
          <w:p w14:paraId="36243C11" w14:textId="77777777" w:rsidR="003C7130" w:rsidRDefault="00FD01C5">
            <w:pPr>
              <w:spacing w:after="0" w:line="240" w:lineRule="auto"/>
              <w:jc w:val="both"/>
              <w:rPr>
                <w:b/>
                <w:bCs/>
                <w:lang w:val="fr-FR"/>
              </w:rPr>
            </w:pPr>
            <w:r>
              <w:rPr>
                <w:b/>
                <w:bCs/>
                <w:lang w:val="fr-FR"/>
              </w:rPr>
              <w:t>Montant (€)</w:t>
            </w:r>
          </w:p>
        </w:tc>
        <w:tc>
          <w:tcPr>
            <w:tcW w:w="2880" w:type="dxa"/>
          </w:tcPr>
          <w:p w14:paraId="36243C12" w14:textId="77777777" w:rsidR="003C7130" w:rsidRDefault="00FD01C5">
            <w:pPr>
              <w:spacing w:after="0" w:line="240" w:lineRule="auto"/>
              <w:jc w:val="both"/>
              <w:rPr>
                <w:b/>
                <w:bCs/>
                <w:lang w:val="fr-FR"/>
              </w:rPr>
            </w:pPr>
            <w:r>
              <w:rPr>
                <w:b/>
                <w:bCs/>
                <w:lang w:val="fr-FR"/>
              </w:rPr>
              <w:t>Confirmé (Oui/Non)</w:t>
            </w:r>
          </w:p>
        </w:tc>
      </w:tr>
      <w:tr w:rsidR="003C7130" w14:paraId="36243C17" w14:textId="77777777">
        <w:tc>
          <w:tcPr>
            <w:tcW w:w="2880" w:type="dxa"/>
          </w:tcPr>
          <w:p w14:paraId="36243C14" w14:textId="77777777" w:rsidR="003C7130" w:rsidRDefault="00FD01C5">
            <w:pPr>
              <w:spacing w:after="0" w:line="240" w:lineRule="auto"/>
              <w:jc w:val="both"/>
              <w:rPr>
                <w:lang w:val="fr-FR"/>
              </w:rPr>
            </w:pPr>
            <w:r>
              <w:rPr>
                <w:lang w:val="fr-FR"/>
              </w:rPr>
              <w:t>PRCM - WACA ResIP2</w:t>
            </w:r>
          </w:p>
        </w:tc>
        <w:tc>
          <w:tcPr>
            <w:tcW w:w="2880" w:type="dxa"/>
          </w:tcPr>
          <w:p w14:paraId="36243C15" w14:textId="77777777" w:rsidR="003C7130" w:rsidRDefault="00FD01C5">
            <w:pPr>
              <w:spacing w:after="0" w:line="240" w:lineRule="auto"/>
              <w:jc w:val="both"/>
              <w:rPr>
                <w:lang w:val="fr-FR"/>
              </w:rPr>
            </w:pPr>
            <w:r>
              <w:rPr>
                <w:lang w:val="fr-FR"/>
              </w:rPr>
              <w:t>Montant (€)</w:t>
            </w:r>
          </w:p>
        </w:tc>
        <w:tc>
          <w:tcPr>
            <w:tcW w:w="2880" w:type="dxa"/>
          </w:tcPr>
          <w:p w14:paraId="36243C16" w14:textId="77777777" w:rsidR="003C7130" w:rsidRDefault="00FD01C5">
            <w:pPr>
              <w:spacing w:after="0" w:line="240" w:lineRule="auto"/>
              <w:jc w:val="both"/>
              <w:rPr>
                <w:lang w:val="fr-FR"/>
              </w:rPr>
            </w:pPr>
            <w:r>
              <w:rPr>
                <w:lang w:val="fr-FR"/>
              </w:rPr>
              <w:t>Confirmé (Oui/Non)</w:t>
            </w:r>
          </w:p>
        </w:tc>
      </w:tr>
      <w:tr w:rsidR="003C7130" w14:paraId="36243C1B" w14:textId="77777777">
        <w:tc>
          <w:tcPr>
            <w:tcW w:w="2880" w:type="dxa"/>
          </w:tcPr>
          <w:p w14:paraId="36243C18" w14:textId="77777777" w:rsidR="003C7130" w:rsidRDefault="00FD01C5">
            <w:pPr>
              <w:spacing w:after="0" w:line="240" w:lineRule="auto"/>
              <w:jc w:val="both"/>
              <w:rPr>
                <w:lang w:val="fr-FR"/>
              </w:rPr>
            </w:pPr>
            <w:r>
              <w:rPr>
                <w:lang w:val="fr-FR"/>
              </w:rPr>
              <w:t>Bailleur 1</w:t>
            </w:r>
          </w:p>
        </w:tc>
        <w:tc>
          <w:tcPr>
            <w:tcW w:w="2880" w:type="dxa"/>
          </w:tcPr>
          <w:p w14:paraId="36243C19" w14:textId="77777777" w:rsidR="003C7130" w:rsidRDefault="00FD01C5">
            <w:pPr>
              <w:spacing w:after="0" w:line="240" w:lineRule="auto"/>
              <w:jc w:val="both"/>
              <w:rPr>
                <w:lang w:val="fr-FR"/>
              </w:rPr>
            </w:pPr>
            <w:r>
              <w:rPr>
                <w:lang w:val="fr-FR"/>
              </w:rPr>
              <w:t>Montant (€)</w:t>
            </w:r>
          </w:p>
        </w:tc>
        <w:tc>
          <w:tcPr>
            <w:tcW w:w="2880" w:type="dxa"/>
          </w:tcPr>
          <w:p w14:paraId="36243C1A" w14:textId="77777777" w:rsidR="003C7130" w:rsidRDefault="00FD01C5">
            <w:pPr>
              <w:spacing w:after="0" w:line="240" w:lineRule="auto"/>
              <w:jc w:val="both"/>
              <w:rPr>
                <w:lang w:val="fr-FR"/>
              </w:rPr>
            </w:pPr>
            <w:r>
              <w:rPr>
                <w:lang w:val="fr-FR"/>
              </w:rPr>
              <w:t>Confirmé (Oui/Non)</w:t>
            </w:r>
          </w:p>
        </w:tc>
      </w:tr>
      <w:tr w:rsidR="003C7130" w14:paraId="36243C1F" w14:textId="77777777">
        <w:tc>
          <w:tcPr>
            <w:tcW w:w="2880" w:type="dxa"/>
          </w:tcPr>
          <w:p w14:paraId="36243C1C" w14:textId="77777777" w:rsidR="003C7130" w:rsidRDefault="00FD01C5">
            <w:pPr>
              <w:spacing w:after="0" w:line="240" w:lineRule="auto"/>
              <w:jc w:val="both"/>
              <w:rPr>
                <w:lang w:val="fr-FR"/>
              </w:rPr>
            </w:pPr>
            <w:r>
              <w:rPr>
                <w:lang w:val="fr-FR"/>
              </w:rPr>
              <w:t>Bailleur 2</w:t>
            </w:r>
          </w:p>
        </w:tc>
        <w:tc>
          <w:tcPr>
            <w:tcW w:w="2880" w:type="dxa"/>
          </w:tcPr>
          <w:p w14:paraId="36243C1D" w14:textId="77777777" w:rsidR="003C7130" w:rsidRDefault="00FD01C5">
            <w:pPr>
              <w:spacing w:after="0" w:line="240" w:lineRule="auto"/>
              <w:jc w:val="both"/>
              <w:rPr>
                <w:lang w:val="fr-FR"/>
              </w:rPr>
            </w:pPr>
            <w:r>
              <w:rPr>
                <w:lang w:val="fr-FR"/>
              </w:rPr>
              <w:t>Montant (€)</w:t>
            </w:r>
          </w:p>
        </w:tc>
        <w:tc>
          <w:tcPr>
            <w:tcW w:w="2880" w:type="dxa"/>
          </w:tcPr>
          <w:p w14:paraId="36243C1E" w14:textId="77777777" w:rsidR="003C7130" w:rsidRDefault="00FD01C5">
            <w:pPr>
              <w:spacing w:after="0" w:line="240" w:lineRule="auto"/>
              <w:jc w:val="both"/>
              <w:rPr>
                <w:lang w:val="fr-FR"/>
              </w:rPr>
            </w:pPr>
            <w:r>
              <w:rPr>
                <w:lang w:val="fr-FR"/>
              </w:rPr>
              <w:t>Confirmé (Oui/Non)</w:t>
            </w:r>
          </w:p>
        </w:tc>
      </w:tr>
      <w:tr w:rsidR="003C7130" w14:paraId="36243C23" w14:textId="77777777">
        <w:tc>
          <w:tcPr>
            <w:tcW w:w="2880" w:type="dxa"/>
          </w:tcPr>
          <w:p w14:paraId="36243C20" w14:textId="77777777" w:rsidR="003C7130" w:rsidRDefault="00FD01C5">
            <w:pPr>
              <w:spacing w:after="0" w:line="240" w:lineRule="auto"/>
              <w:jc w:val="both"/>
              <w:rPr>
                <w:lang w:val="fr-FR"/>
              </w:rPr>
            </w:pPr>
            <w:r>
              <w:rPr>
                <w:lang w:val="fr-FR"/>
              </w:rPr>
              <w:t>Bailleur 3</w:t>
            </w:r>
          </w:p>
        </w:tc>
        <w:tc>
          <w:tcPr>
            <w:tcW w:w="2880" w:type="dxa"/>
          </w:tcPr>
          <w:p w14:paraId="36243C21" w14:textId="77777777" w:rsidR="003C7130" w:rsidRDefault="00FD01C5">
            <w:pPr>
              <w:spacing w:after="0" w:line="240" w:lineRule="auto"/>
              <w:jc w:val="both"/>
              <w:rPr>
                <w:lang w:val="fr-FR"/>
              </w:rPr>
            </w:pPr>
            <w:r>
              <w:rPr>
                <w:lang w:val="fr-FR"/>
              </w:rPr>
              <w:t>Montant (€)</w:t>
            </w:r>
          </w:p>
        </w:tc>
        <w:tc>
          <w:tcPr>
            <w:tcW w:w="2880" w:type="dxa"/>
          </w:tcPr>
          <w:p w14:paraId="36243C22" w14:textId="77777777" w:rsidR="003C7130" w:rsidRDefault="00FD01C5">
            <w:pPr>
              <w:spacing w:after="0" w:line="240" w:lineRule="auto"/>
              <w:jc w:val="both"/>
              <w:rPr>
                <w:lang w:val="fr-FR"/>
              </w:rPr>
            </w:pPr>
            <w:r>
              <w:rPr>
                <w:lang w:val="fr-FR"/>
              </w:rPr>
              <w:t>Confirmé (Oui/Non)</w:t>
            </w:r>
          </w:p>
        </w:tc>
      </w:tr>
    </w:tbl>
    <w:p w14:paraId="36243C24" w14:textId="77777777" w:rsidR="003C7130" w:rsidRDefault="00FD01C5">
      <w:pPr>
        <w:pStyle w:val="Titre1"/>
        <w:jc w:val="both"/>
        <w:rPr>
          <w:lang w:val="fr-FR"/>
        </w:rPr>
      </w:pPr>
      <w:r>
        <w:rPr>
          <w:lang w:val="fr-FR"/>
        </w:rPr>
        <w:t>🟦 XI. DISPOSITIF DE SUIVI-ÉVALUATION</w:t>
      </w:r>
    </w:p>
    <w:p w14:paraId="36243C25" w14:textId="77777777" w:rsidR="003C7130" w:rsidRDefault="00FD01C5">
      <w:pPr>
        <w:jc w:val="both"/>
        <w:rPr>
          <w:b/>
          <w:bCs/>
          <w:i/>
          <w:iCs/>
          <w:lang w:val="fr-FR"/>
        </w:rPr>
      </w:pPr>
      <w:r>
        <w:rPr>
          <w:b/>
          <w:bCs/>
          <w:i/>
          <w:iCs/>
          <w:lang w:val="fr-FR"/>
        </w:rPr>
        <w:t>Objectif : Démontrer que vous serez en mesure de suivre, mesurer et rendre compte des résultats du projet.</w:t>
      </w:r>
    </w:p>
    <w:p w14:paraId="36243C26" w14:textId="77777777" w:rsidR="003C7130" w:rsidRDefault="00FD01C5">
      <w:pPr>
        <w:pStyle w:val="Citationintense"/>
        <w:ind w:left="0"/>
        <w:jc w:val="both"/>
        <w:rPr>
          <w:lang w:val="fr-FR"/>
        </w:rPr>
      </w:pPr>
      <w:r>
        <w:rPr>
          <w:lang w:val="fr-FR"/>
        </w:rPr>
        <w:t>📘 Instructions détaillées :</w:t>
      </w:r>
    </w:p>
    <w:p w14:paraId="36243C27" w14:textId="77777777" w:rsidR="003C7130" w:rsidRDefault="00FD01C5">
      <w:pPr>
        <w:spacing w:after="0"/>
        <w:jc w:val="both"/>
        <w:rPr>
          <w:i/>
          <w:iCs/>
          <w:lang w:val="fr-FR"/>
        </w:rPr>
      </w:pPr>
      <w:r>
        <w:rPr>
          <w:i/>
          <w:iCs/>
          <w:lang w:val="fr-FR"/>
        </w:rPr>
        <w:t>• Définissez des indicateurs clairs pour chaque résultat attendu. Utilisez des indicateurs SMART (Spécifiques, Mesurables, Atteignables, Réalistes, Temporels).</w:t>
      </w:r>
    </w:p>
    <w:p w14:paraId="36243C28" w14:textId="77777777" w:rsidR="003C7130" w:rsidRDefault="00FD01C5">
      <w:pPr>
        <w:spacing w:after="0"/>
        <w:jc w:val="both"/>
        <w:rPr>
          <w:i/>
          <w:iCs/>
          <w:lang w:val="fr-FR"/>
        </w:rPr>
      </w:pPr>
      <w:r>
        <w:rPr>
          <w:i/>
          <w:iCs/>
          <w:lang w:val="fr-FR"/>
        </w:rPr>
        <w:t>• Précisez la situation de référence (baseline), la cible à atteindre, la source de vérification et la fréquence de collecte.</w:t>
      </w:r>
    </w:p>
    <w:p w14:paraId="36243C29" w14:textId="77777777" w:rsidR="003C7130" w:rsidRDefault="00FD01C5">
      <w:pPr>
        <w:spacing w:after="0"/>
        <w:jc w:val="both"/>
        <w:rPr>
          <w:i/>
          <w:iCs/>
          <w:lang w:val="fr-FR"/>
        </w:rPr>
      </w:pPr>
      <w:r>
        <w:rPr>
          <w:i/>
          <w:iCs/>
          <w:lang w:val="fr-FR"/>
        </w:rPr>
        <w:t>• Utilisez un tableau structuré.</w:t>
      </w:r>
    </w:p>
    <w:p w14:paraId="36243C2A" w14:textId="77777777" w:rsidR="003C7130" w:rsidRDefault="003C7130">
      <w:pPr>
        <w:spacing w:after="0"/>
        <w:jc w:val="both"/>
        <w:rPr>
          <w:i/>
          <w:iCs/>
          <w:lang w:val="fr-FR"/>
        </w:rPr>
      </w:pPr>
    </w:p>
    <w:p w14:paraId="36243C2B" w14:textId="77777777" w:rsidR="003C7130" w:rsidRDefault="00FD01C5">
      <w:pPr>
        <w:jc w:val="both"/>
        <w:rPr>
          <w:i/>
          <w:iCs/>
          <w:lang w:val="fr-FR"/>
        </w:rPr>
      </w:pPr>
      <w:r>
        <w:rPr>
          <w:i/>
          <w:iCs/>
          <w:lang w:val="fr-FR"/>
        </w:rPr>
        <w:t>✏️ Exemple de tableau à remplir :</w:t>
      </w:r>
    </w:p>
    <w:tbl>
      <w:tblPr>
        <w:tblStyle w:val="Grilledutableau"/>
        <w:tblW w:w="0" w:type="auto"/>
        <w:tblLook w:val="04A0" w:firstRow="1" w:lastRow="0" w:firstColumn="1" w:lastColumn="0" w:noHBand="0" w:noVBand="1"/>
      </w:tblPr>
      <w:tblGrid>
        <w:gridCol w:w="1438"/>
        <w:gridCol w:w="1439"/>
        <w:gridCol w:w="1438"/>
        <w:gridCol w:w="1437"/>
        <w:gridCol w:w="1439"/>
        <w:gridCol w:w="1439"/>
      </w:tblGrid>
      <w:tr w:rsidR="003C7130" w14:paraId="36243C32" w14:textId="77777777">
        <w:tc>
          <w:tcPr>
            <w:tcW w:w="1440" w:type="dxa"/>
          </w:tcPr>
          <w:p w14:paraId="36243C2C" w14:textId="77777777" w:rsidR="003C7130" w:rsidRDefault="00FD01C5">
            <w:pPr>
              <w:spacing w:after="0" w:line="240" w:lineRule="auto"/>
              <w:jc w:val="both"/>
              <w:rPr>
                <w:lang w:val="fr-FR"/>
              </w:rPr>
            </w:pPr>
            <w:r>
              <w:rPr>
                <w:lang w:val="fr-FR"/>
              </w:rPr>
              <w:t>Résultat attendu</w:t>
            </w:r>
          </w:p>
        </w:tc>
        <w:tc>
          <w:tcPr>
            <w:tcW w:w="1440" w:type="dxa"/>
          </w:tcPr>
          <w:p w14:paraId="36243C2D" w14:textId="77777777" w:rsidR="003C7130" w:rsidRDefault="00FD01C5">
            <w:pPr>
              <w:spacing w:after="0" w:line="240" w:lineRule="auto"/>
              <w:jc w:val="both"/>
              <w:rPr>
                <w:lang w:val="fr-FR"/>
              </w:rPr>
            </w:pPr>
            <w:r>
              <w:rPr>
                <w:lang w:val="fr-FR"/>
              </w:rPr>
              <w:t>Indicateur SMART</w:t>
            </w:r>
          </w:p>
        </w:tc>
        <w:tc>
          <w:tcPr>
            <w:tcW w:w="1440" w:type="dxa"/>
          </w:tcPr>
          <w:p w14:paraId="36243C2E" w14:textId="77777777" w:rsidR="003C7130" w:rsidRDefault="00FD01C5">
            <w:pPr>
              <w:spacing w:after="0" w:line="240" w:lineRule="auto"/>
              <w:jc w:val="both"/>
              <w:rPr>
                <w:lang w:val="fr-FR"/>
              </w:rPr>
            </w:pPr>
            <w:r>
              <w:rPr>
                <w:lang w:val="fr-FR"/>
              </w:rPr>
              <w:t>Situation de départ</w:t>
            </w:r>
          </w:p>
        </w:tc>
        <w:tc>
          <w:tcPr>
            <w:tcW w:w="1440" w:type="dxa"/>
          </w:tcPr>
          <w:p w14:paraId="36243C2F" w14:textId="77777777" w:rsidR="003C7130" w:rsidRDefault="00FD01C5">
            <w:pPr>
              <w:spacing w:after="0" w:line="240" w:lineRule="auto"/>
              <w:jc w:val="both"/>
              <w:rPr>
                <w:lang w:val="fr-FR"/>
              </w:rPr>
            </w:pPr>
            <w:r>
              <w:rPr>
                <w:lang w:val="fr-FR"/>
              </w:rPr>
              <w:t>Cible</w:t>
            </w:r>
          </w:p>
        </w:tc>
        <w:tc>
          <w:tcPr>
            <w:tcW w:w="1440" w:type="dxa"/>
          </w:tcPr>
          <w:p w14:paraId="36243C30" w14:textId="77777777" w:rsidR="003C7130" w:rsidRDefault="00FD01C5">
            <w:pPr>
              <w:spacing w:after="0" w:line="240" w:lineRule="auto"/>
              <w:jc w:val="both"/>
              <w:rPr>
                <w:lang w:val="fr-FR"/>
              </w:rPr>
            </w:pPr>
            <w:r>
              <w:rPr>
                <w:lang w:val="fr-FR"/>
              </w:rPr>
              <w:t>Source de vérification</w:t>
            </w:r>
          </w:p>
        </w:tc>
        <w:tc>
          <w:tcPr>
            <w:tcW w:w="1440" w:type="dxa"/>
          </w:tcPr>
          <w:p w14:paraId="36243C31" w14:textId="77777777" w:rsidR="003C7130" w:rsidRDefault="00FD01C5">
            <w:pPr>
              <w:spacing w:after="0" w:line="240" w:lineRule="auto"/>
              <w:jc w:val="both"/>
              <w:rPr>
                <w:lang w:val="fr-FR"/>
              </w:rPr>
            </w:pPr>
            <w:r>
              <w:rPr>
                <w:lang w:val="fr-FR"/>
              </w:rPr>
              <w:t>Fréquence de suivi</w:t>
            </w:r>
          </w:p>
        </w:tc>
      </w:tr>
      <w:tr w:rsidR="003C7130" w14:paraId="36243C39" w14:textId="77777777">
        <w:tc>
          <w:tcPr>
            <w:tcW w:w="1440" w:type="dxa"/>
          </w:tcPr>
          <w:p w14:paraId="36243C33" w14:textId="77777777" w:rsidR="003C7130" w:rsidRDefault="00FD01C5">
            <w:pPr>
              <w:spacing w:after="0" w:line="240" w:lineRule="auto"/>
              <w:jc w:val="both"/>
              <w:rPr>
                <w:lang w:val="fr-FR"/>
              </w:rPr>
            </w:pPr>
            <w:r>
              <w:rPr>
                <w:lang w:val="fr-FR"/>
              </w:rPr>
              <w:lastRenderedPageBreak/>
              <w:t>Ex : 100 ha de mangroves restaurées</w:t>
            </w:r>
          </w:p>
        </w:tc>
        <w:tc>
          <w:tcPr>
            <w:tcW w:w="1440" w:type="dxa"/>
          </w:tcPr>
          <w:p w14:paraId="36243C34" w14:textId="77777777" w:rsidR="003C7130" w:rsidRDefault="003C7130">
            <w:pPr>
              <w:spacing w:after="0" w:line="240" w:lineRule="auto"/>
              <w:jc w:val="both"/>
              <w:rPr>
                <w:lang w:val="fr-FR"/>
              </w:rPr>
            </w:pPr>
          </w:p>
        </w:tc>
        <w:tc>
          <w:tcPr>
            <w:tcW w:w="1440" w:type="dxa"/>
          </w:tcPr>
          <w:p w14:paraId="36243C35" w14:textId="77777777" w:rsidR="003C7130" w:rsidRDefault="003C7130">
            <w:pPr>
              <w:spacing w:after="0" w:line="240" w:lineRule="auto"/>
              <w:jc w:val="both"/>
              <w:rPr>
                <w:lang w:val="fr-FR"/>
              </w:rPr>
            </w:pPr>
          </w:p>
        </w:tc>
        <w:tc>
          <w:tcPr>
            <w:tcW w:w="1440" w:type="dxa"/>
          </w:tcPr>
          <w:p w14:paraId="36243C36" w14:textId="77777777" w:rsidR="003C7130" w:rsidRDefault="003C7130">
            <w:pPr>
              <w:spacing w:after="0" w:line="240" w:lineRule="auto"/>
              <w:jc w:val="both"/>
              <w:rPr>
                <w:lang w:val="fr-FR"/>
              </w:rPr>
            </w:pPr>
          </w:p>
        </w:tc>
        <w:tc>
          <w:tcPr>
            <w:tcW w:w="1440" w:type="dxa"/>
          </w:tcPr>
          <w:p w14:paraId="36243C37" w14:textId="77777777" w:rsidR="003C7130" w:rsidRDefault="003C7130">
            <w:pPr>
              <w:spacing w:after="0" w:line="240" w:lineRule="auto"/>
              <w:jc w:val="both"/>
              <w:rPr>
                <w:lang w:val="fr-FR"/>
              </w:rPr>
            </w:pPr>
          </w:p>
        </w:tc>
        <w:tc>
          <w:tcPr>
            <w:tcW w:w="1440" w:type="dxa"/>
          </w:tcPr>
          <w:p w14:paraId="36243C38" w14:textId="77777777" w:rsidR="003C7130" w:rsidRDefault="003C7130">
            <w:pPr>
              <w:spacing w:after="0" w:line="240" w:lineRule="auto"/>
              <w:jc w:val="both"/>
              <w:rPr>
                <w:lang w:val="fr-FR"/>
              </w:rPr>
            </w:pPr>
          </w:p>
        </w:tc>
      </w:tr>
    </w:tbl>
    <w:p w14:paraId="36243C3A" w14:textId="77777777" w:rsidR="003C7130" w:rsidRDefault="00FD01C5">
      <w:pPr>
        <w:pStyle w:val="Titre1"/>
        <w:jc w:val="both"/>
        <w:rPr>
          <w:lang w:val="fr-FR"/>
        </w:rPr>
      </w:pPr>
      <w:r>
        <w:rPr>
          <w:lang w:val="fr-FR"/>
        </w:rPr>
        <w:t>🟦 XII. CHECKLIST AVANT SOUMISSION ET PIÈCES ANNEXES</w:t>
      </w:r>
    </w:p>
    <w:p w14:paraId="36243C3B" w14:textId="77777777" w:rsidR="003C7130" w:rsidRDefault="00FD01C5">
      <w:pPr>
        <w:jc w:val="both"/>
        <w:rPr>
          <w:b/>
          <w:bCs/>
          <w:i/>
          <w:iCs/>
          <w:lang w:val="fr-FR"/>
        </w:rPr>
      </w:pPr>
      <w:r>
        <w:rPr>
          <w:b/>
          <w:bCs/>
          <w:i/>
          <w:iCs/>
          <w:lang w:val="fr-FR"/>
        </w:rPr>
        <w:t>Objectif : Vérifier que le dossier est complet avant l’envoi.</w:t>
      </w:r>
    </w:p>
    <w:p w14:paraId="36243C3C" w14:textId="77777777" w:rsidR="003C7130" w:rsidRDefault="00FD01C5">
      <w:pPr>
        <w:pStyle w:val="Citationintense"/>
        <w:ind w:left="0"/>
        <w:jc w:val="both"/>
        <w:rPr>
          <w:lang w:val="fr-FR"/>
        </w:rPr>
      </w:pPr>
      <w:r>
        <w:t>📘</w:t>
      </w:r>
      <w:r>
        <w:rPr>
          <w:lang w:val="fr-FR"/>
        </w:rPr>
        <w:t xml:space="preserve"> À vérifier:</w:t>
      </w:r>
    </w:p>
    <w:p w14:paraId="36243C3D" w14:textId="77777777" w:rsidR="003C7130" w:rsidRDefault="00FD01C5">
      <w:pPr>
        <w:jc w:val="both"/>
        <w:rPr>
          <w:lang w:val="fr-FR"/>
        </w:rPr>
      </w:pPr>
      <w:r>
        <w:rPr>
          <w:lang w:val="fr-FR"/>
        </w:rPr>
        <w:t>☐ Formulaire rempli intégralement</w:t>
      </w:r>
    </w:p>
    <w:p w14:paraId="36243C3E" w14:textId="77777777" w:rsidR="003C7130" w:rsidRDefault="00FD01C5">
      <w:pPr>
        <w:jc w:val="both"/>
        <w:rPr>
          <w:lang w:val="fr-FR"/>
        </w:rPr>
      </w:pPr>
      <w:r>
        <w:rPr>
          <w:lang w:val="fr-FR"/>
        </w:rPr>
        <w:t>☐ Budget détaillé</w:t>
      </w:r>
    </w:p>
    <w:p w14:paraId="36243C3F" w14:textId="77777777" w:rsidR="003C7130" w:rsidRDefault="00FD01C5">
      <w:pPr>
        <w:jc w:val="both"/>
        <w:rPr>
          <w:lang w:val="fr-FR"/>
        </w:rPr>
      </w:pPr>
      <w:r>
        <w:rPr>
          <w:lang w:val="fr-FR"/>
        </w:rPr>
        <w:t>☐ Plan de financement</w:t>
      </w:r>
    </w:p>
    <w:p w14:paraId="36243C40" w14:textId="77777777" w:rsidR="003C7130" w:rsidRDefault="00FD01C5">
      <w:pPr>
        <w:jc w:val="both"/>
        <w:rPr>
          <w:lang w:val="fr-FR"/>
        </w:rPr>
      </w:pPr>
      <w:r>
        <w:rPr>
          <w:lang w:val="fr-FR"/>
        </w:rPr>
        <w:t>☐ Chronogramme détaillé</w:t>
      </w:r>
    </w:p>
    <w:p w14:paraId="36243C41" w14:textId="77777777" w:rsidR="003C7130" w:rsidRDefault="00FD01C5">
      <w:pPr>
        <w:jc w:val="both"/>
        <w:rPr>
          <w:lang w:val="fr-FR"/>
        </w:rPr>
      </w:pPr>
      <w:r>
        <w:rPr>
          <w:lang w:val="fr-FR"/>
        </w:rPr>
        <w:t>☐ CVs des membres de l’équipe</w:t>
      </w:r>
    </w:p>
    <w:p w14:paraId="36243C42" w14:textId="77777777" w:rsidR="003C7130" w:rsidRDefault="00FD01C5">
      <w:pPr>
        <w:jc w:val="both"/>
        <w:rPr>
          <w:lang w:val="fr-FR"/>
        </w:rPr>
      </w:pPr>
      <w:r>
        <w:rPr>
          <w:lang w:val="fr-FR"/>
        </w:rPr>
        <w:t>☐ Statuts juridiques</w:t>
      </w:r>
    </w:p>
    <w:p w14:paraId="36243C43" w14:textId="77777777" w:rsidR="003C7130" w:rsidRDefault="00FD01C5">
      <w:pPr>
        <w:jc w:val="both"/>
        <w:rPr>
          <w:lang w:val="fr-FR"/>
        </w:rPr>
      </w:pPr>
      <w:r>
        <w:rPr>
          <w:lang w:val="fr-FR"/>
        </w:rPr>
        <w:t>☐ Carte de la zone d’intervention</w:t>
      </w:r>
    </w:p>
    <w:p w14:paraId="36243C44" w14:textId="77777777" w:rsidR="003C7130" w:rsidRDefault="00FD01C5">
      <w:pPr>
        <w:jc w:val="both"/>
        <w:rPr>
          <w:lang w:val="fr-FR"/>
        </w:rPr>
      </w:pPr>
      <w:r>
        <w:rPr>
          <w:lang w:val="fr-FR"/>
        </w:rPr>
        <w:t>☐ Cadre logique</w:t>
      </w:r>
    </w:p>
    <w:p w14:paraId="36243C45" w14:textId="77777777" w:rsidR="003C7130" w:rsidRDefault="00FD01C5">
      <w:pPr>
        <w:jc w:val="both"/>
        <w:rPr>
          <w:lang w:val="fr-FR"/>
        </w:rPr>
      </w:pPr>
      <w:r>
        <w:rPr>
          <w:rFonts w:ascii="Segoe UI Symbol" w:hAnsi="Segoe UI Symbol" w:cs="Segoe UI Symbol"/>
          <w:lang w:val="fr-FR"/>
        </w:rPr>
        <w:t>☐</w:t>
      </w:r>
      <w:r>
        <w:rPr>
          <w:lang w:val="fr-FR"/>
        </w:rPr>
        <w:t xml:space="preserve"> Dispositif de suivi évaluation</w:t>
      </w:r>
    </w:p>
    <w:p w14:paraId="36243C46" w14:textId="77777777" w:rsidR="003C7130" w:rsidRDefault="003C7130">
      <w:pPr>
        <w:jc w:val="both"/>
        <w:rPr>
          <w:lang w:val="fr-FR"/>
        </w:rPr>
      </w:pPr>
    </w:p>
    <w:sectPr w:rsidR="003C71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135B" w14:textId="77777777" w:rsidR="00BA362E" w:rsidRDefault="00BA362E">
      <w:pPr>
        <w:spacing w:line="240" w:lineRule="auto"/>
      </w:pPr>
      <w:r>
        <w:separator/>
      </w:r>
    </w:p>
  </w:endnote>
  <w:endnote w:type="continuationSeparator" w:id="0">
    <w:p w14:paraId="33060A5F" w14:textId="77777777" w:rsidR="00BA362E" w:rsidRDefault="00BA3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F668" w14:textId="77777777" w:rsidR="00BA362E" w:rsidRDefault="00BA362E">
      <w:pPr>
        <w:spacing w:after="0"/>
      </w:pPr>
      <w:r>
        <w:separator/>
      </w:r>
    </w:p>
  </w:footnote>
  <w:footnote w:type="continuationSeparator" w:id="0">
    <w:p w14:paraId="6E730CD8" w14:textId="77777777" w:rsidR="00BA362E" w:rsidRDefault="00BA36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enumros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enumros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epuces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epuces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enumros"/>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epuces"/>
      <w:lvlText w:val=""/>
      <w:lvlJc w:val="left"/>
      <w:pPr>
        <w:tabs>
          <w:tab w:val="left" w:pos="360"/>
        </w:tabs>
        <w:ind w:left="360" w:hanging="360"/>
      </w:pPr>
      <w:rPr>
        <w:rFonts w:ascii="Symbol" w:hAnsi="Symbol" w:hint="default"/>
      </w:rPr>
    </w:lvl>
  </w:abstractNum>
  <w:abstractNum w:abstractNumId="6" w15:restartNumberingAfterBreak="0">
    <w:nsid w:val="33755F3E"/>
    <w:multiLevelType w:val="multilevel"/>
    <w:tmpl w:val="33755F3E"/>
    <w:lvl w:ilvl="0">
      <w:start w:val="8"/>
      <w:numFmt w:val="bullet"/>
      <w:lvlText w:val="-"/>
      <w:lvlJc w:val="left"/>
      <w:pPr>
        <w:ind w:left="720" w:hanging="360"/>
      </w:pPr>
      <w:rPr>
        <w:rFonts w:ascii="Times New Roman" w:eastAsiaTheme="minorEastAsia" w:hAnsi="Times New Roman" w:cs="Times New Roman" w:hint="default"/>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1899980">
    <w:abstractNumId w:val="3"/>
  </w:num>
  <w:num w:numId="2" w16cid:durableId="2087068441">
    <w:abstractNumId w:val="0"/>
  </w:num>
  <w:num w:numId="3" w16cid:durableId="95447341">
    <w:abstractNumId w:val="4"/>
  </w:num>
  <w:num w:numId="4" w16cid:durableId="1466968043">
    <w:abstractNumId w:val="1"/>
  </w:num>
  <w:num w:numId="5" w16cid:durableId="1840656697">
    <w:abstractNumId w:val="2"/>
  </w:num>
  <w:num w:numId="6" w16cid:durableId="1783919999">
    <w:abstractNumId w:val="5"/>
  </w:num>
  <w:num w:numId="7" w16cid:durableId="165691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736B3"/>
    <w:rsid w:val="000746B7"/>
    <w:rsid w:val="000B1585"/>
    <w:rsid w:val="00100C6A"/>
    <w:rsid w:val="00142C71"/>
    <w:rsid w:val="0015074B"/>
    <w:rsid w:val="00155FB7"/>
    <w:rsid w:val="00156DE3"/>
    <w:rsid w:val="001810E0"/>
    <w:rsid w:val="001C3D45"/>
    <w:rsid w:val="001E7B83"/>
    <w:rsid w:val="00217D13"/>
    <w:rsid w:val="00225230"/>
    <w:rsid w:val="00234AA1"/>
    <w:rsid w:val="002818D7"/>
    <w:rsid w:val="0029639D"/>
    <w:rsid w:val="002E19BC"/>
    <w:rsid w:val="002F78A6"/>
    <w:rsid w:val="003074C2"/>
    <w:rsid w:val="00312F1C"/>
    <w:rsid w:val="00326F90"/>
    <w:rsid w:val="00331385"/>
    <w:rsid w:val="00385708"/>
    <w:rsid w:val="003C7130"/>
    <w:rsid w:val="0042442D"/>
    <w:rsid w:val="00446044"/>
    <w:rsid w:val="00552C2D"/>
    <w:rsid w:val="00574633"/>
    <w:rsid w:val="005B3B56"/>
    <w:rsid w:val="005B4093"/>
    <w:rsid w:val="005D6C19"/>
    <w:rsid w:val="006461A6"/>
    <w:rsid w:val="00646B62"/>
    <w:rsid w:val="00705C2B"/>
    <w:rsid w:val="0070721B"/>
    <w:rsid w:val="00717BBC"/>
    <w:rsid w:val="00811511"/>
    <w:rsid w:val="0084385A"/>
    <w:rsid w:val="00863CE8"/>
    <w:rsid w:val="00865733"/>
    <w:rsid w:val="00932ECD"/>
    <w:rsid w:val="009467EF"/>
    <w:rsid w:val="00963C3A"/>
    <w:rsid w:val="009812F4"/>
    <w:rsid w:val="009B089D"/>
    <w:rsid w:val="009F1590"/>
    <w:rsid w:val="009F1C46"/>
    <w:rsid w:val="00A8189F"/>
    <w:rsid w:val="00AA1D8D"/>
    <w:rsid w:val="00AA3B35"/>
    <w:rsid w:val="00B47730"/>
    <w:rsid w:val="00B70456"/>
    <w:rsid w:val="00BA362E"/>
    <w:rsid w:val="00C13824"/>
    <w:rsid w:val="00C13F0B"/>
    <w:rsid w:val="00CB0664"/>
    <w:rsid w:val="00CE26DA"/>
    <w:rsid w:val="00D13D2B"/>
    <w:rsid w:val="00D36BD2"/>
    <w:rsid w:val="00D605C2"/>
    <w:rsid w:val="00D75651"/>
    <w:rsid w:val="00DA3BFF"/>
    <w:rsid w:val="00DD7477"/>
    <w:rsid w:val="00E81601"/>
    <w:rsid w:val="00EB0024"/>
    <w:rsid w:val="00EE45ED"/>
    <w:rsid w:val="00F2358F"/>
    <w:rsid w:val="00F236AF"/>
    <w:rsid w:val="00F36C47"/>
    <w:rsid w:val="00F44D37"/>
    <w:rsid w:val="00F64BED"/>
    <w:rsid w:val="00F72785"/>
    <w:rsid w:val="00F90281"/>
    <w:rsid w:val="00FA18D2"/>
    <w:rsid w:val="00FB6D5A"/>
    <w:rsid w:val="00FC693F"/>
    <w:rsid w:val="00FD007F"/>
    <w:rsid w:val="00FD01C5"/>
    <w:rsid w:val="70022844"/>
    <w:rsid w:val="7A047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6243B54"/>
  <w14:defaultImageDpi w14:val="300"/>
  <w15:docId w15:val="{0AD4F274-C205-4650-882E-B6AC9594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val="en-US" w:eastAsia="en-US"/>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F81BD" w:themeColor="accent1"/>
      <w:spacing w:val="15"/>
      <w:sz w:val="24"/>
      <w:szCs w:val="24"/>
    </w:rPr>
  </w:style>
  <w:style w:type="paragraph" w:styleId="Listepuces2">
    <w:name w:val="List Bullet 2"/>
    <w:basedOn w:val="Normal"/>
    <w:uiPriority w:val="99"/>
    <w:unhideWhenUsed/>
    <w:pPr>
      <w:numPr>
        <w:numId w:val="1"/>
      </w:numPr>
      <w:contextualSpacing/>
    </w:pPr>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unhideWhenUsed/>
    <w:pPr>
      <w:spacing w:line="240" w:lineRule="auto"/>
    </w:pPr>
    <w:rPr>
      <w:sz w:val="20"/>
      <w:szCs w:val="20"/>
    </w:rPr>
  </w:style>
  <w:style w:type="paragraph" w:styleId="Listecontinue2">
    <w:name w:val="List Continue 2"/>
    <w:basedOn w:val="Normal"/>
    <w:uiPriority w:val="99"/>
    <w:unhideWhenUsed/>
    <w:pPr>
      <w:spacing w:after="120"/>
      <w:ind w:left="720"/>
      <w:contextualSpacing/>
    </w:pPr>
  </w:style>
  <w:style w:type="paragraph" w:styleId="Listenumros3">
    <w:name w:val="List Number 3"/>
    <w:basedOn w:val="Normal"/>
    <w:uiPriority w:val="99"/>
    <w:unhideWhenUsed/>
    <w:pPr>
      <w:numPr>
        <w:numId w:val="2"/>
      </w:numPr>
      <w:contextualSpacing/>
    </w:pPr>
  </w:style>
  <w:style w:type="paragraph" w:styleId="Corpsdetexte3">
    <w:name w:val="Body Text 3"/>
    <w:basedOn w:val="Normal"/>
    <w:link w:val="Corpsdetexte3Car"/>
    <w:uiPriority w:val="99"/>
    <w:unhideWhenUsed/>
    <w:pPr>
      <w:spacing w:after="120"/>
    </w:pPr>
    <w:rPr>
      <w:sz w:val="16"/>
      <w:szCs w:val="16"/>
    </w:rPr>
  </w:style>
  <w:style w:type="paragraph" w:styleId="Lgende">
    <w:name w:val="caption"/>
    <w:basedOn w:val="Normal"/>
    <w:next w:val="Normal"/>
    <w:uiPriority w:val="35"/>
    <w:semiHidden/>
    <w:unhideWhenUsed/>
    <w:qFormat/>
    <w:pPr>
      <w:spacing w:line="240" w:lineRule="auto"/>
    </w:pPr>
    <w:rPr>
      <w:b/>
      <w:bCs/>
      <w:color w:val="4F81BD" w:themeColor="accent1"/>
      <w:sz w:val="18"/>
      <w:szCs w:val="18"/>
    </w:rPr>
  </w:style>
  <w:style w:type="paragraph" w:styleId="Listenumros">
    <w:name w:val="List Number"/>
    <w:basedOn w:val="Normal"/>
    <w:uiPriority w:val="99"/>
    <w:unhideWhenUsed/>
    <w:pPr>
      <w:numPr>
        <w:numId w:val="3"/>
      </w:numPr>
      <w:contextualSpacing/>
    </w:pPr>
  </w:style>
  <w:style w:type="paragraph" w:styleId="Corpsdetexte">
    <w:name w:val="Body Text"/>
    <w:basedOn w:val="Normal"/>
    <w:link w:val="CorpsdetexteCar"/>
    <w:uiPriority w:val="99"/>
    <w:unhideWhenUsed/>
    <w:qFormat/>
    <w:pPr>
      <w:spacing w:after="120"/>
    </w:pPr>
  </w:style>
  <w:style w:type="paragraph" w:styleId="Liste3">
    <w:name w:val="List 3"/>
    <w:basedOn w:val="Normal"/>
    <w:uiPriority w:val="99"/>
    <w:unhideWhenUsed/>
    <w:pPr>
      <w:ind w:left="1080" w:hanging="360"/>
      <w:contextualSpacing/>
    </w:pPr>
  </w:style>
  <w:style w:type="paragraph" w:styleId="Corpsdetexte2">
    <w:name w:val="Body Text 2"/>
    <w:basedOn w:val="Normal"/>
    <w:link w:val="Corpsdetexte2Car"/>
    <w:uiPriority w:val="99"/>
    <w:unhideWhenUsed/>
    <w:pPr>
      <w:spacing w:after="120" w:line="480" w:lineRule="auto"/>
    </w:pPr>
  </w:style>
  <w:style w:type="paragraph" w:styleId="Pieddepage">
    <w:name w:val="footer"/>
    <w:basedOn w:val="Normal"/>
    <w:link w:val="PieddepageCar"/>
    <w:uiPriority w:val="99"/>
    <w:unhideWhenUsed/>
    <w:qFormat/>
    <w:pPr>
      <w:tabs>
        <w:tab w:val="center" w:pos="4680"/>
        <w:tab w:val="right" w:pos="9360"/>
      </w:tabs>
      <w:spacing w:after="0" w:line="240" w:lineRule="auto"/>
    </w:pPr>
  </w:style>
  <w:style w:type="paragraph" w:styleId="Liste">
    <w:name w:val="List"/>
    <w:basedOn w:val="Normal"/>
    <w:uiPriority w:val="99"/>
    <w:unhideWhenUsed/>
    <w:pPr>
      <w:ind w:left="360" w:hanging="360"/>
      <w:contextualSpacing/>
    </w:pPr>
  </w:style>
  <w:style w:type="paragraph" w:styleId="En-tte">
    <w:name w:val="header"/>
    <w:basedOn w:val="Normal"/>
    <w:link w:val="En-tteCar"/>
    <w:uiPriority w:val="99"/>
    <w:unhideWhenUsed/>
    <w:qFormat/>
    <w:pPr>
      <w:tabs>
        <w:tab w:val="center" w:pos="4680"/>
        <w:tab w:val="right" w:pos="9360"/>
      </w:tabs>
      <w:spacing w:after="0" w:line="240" w:lineRule="auto"/>
    </w:p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paragraph" w:styleId="Listecontinue3">
    <w:name w:val="List Continue 3"/>
    <w:basedOn w:val="Normal"/>
    <w:uiPriority w:val="99"/>
    <w:unhideWhenUsed/>
    <w:pPr>
      <w:spacing w:after="120"/>
      <w:ind w:left="1080"/>
      <w:contextualSpacing/>
    </w:pPr>
  </w:style>
  <w:style w:type="paragraph" w:styleId="Listenumros2">
    <w:name w:val="List Number 2"/>
    <w:basedOn w:val="Normal"/>
    <w:uiPriority w:val="99"/>
    <w:unhideWhenUsed/>
    <w:pPr>
      <w:numPr>
        <w:numId w:val="4"/>
      </w:numPr>
      <w:contextualSpacing/>
    </w:pPr>
  </w:style>
  <w:style w:type="paragraph" w:styleId="Listepuces3">
    <w:name w:val="List Bullet 3"/>
    <w:basedOn w:val="Normal"/>
    <w:uiPriority w:val="99"/>
    <w:unhideWhenUsed/>
    <w:pPr>
      <w:numPr>
        <w:numId w:val="5"/>
      </w:numPr>
      <w:contextualSpacing/>
    </w:pPr>
  </w:style>
  <w:style w:type="paragraph" w:styleId="Liste2">
    <w:name w:val="List 2"/>
    <w:basedOn w:val="Normal"/>
    <w:uiPriority w:val="99"/>
    <w:unhideWhenUsed/>
    <w:pPr>
      <w:ind w:left="720" w:hanging="360"/>
      <w:contextualSpacing/>
    </w:pPr>
  </w:style>
  <w:style w:type="paragraph" w:styleId="Listecontinue">
    <w:name w:val="List Continue"/>
    <w:basedOn w:val="Normal"/>
    <w:uiPriority w:val="99"/>
    <w:unhideWhenUsed/>
    <w:pPr>
      <w:spacing w:after="120"/>
      <w:ind w:left="360"/>
      <w:contextualSpacing/>
    </w:pPr>
  </w:style>
  <w:style w:type="paragraph" w:styleId="Listepuces">
    <w:name w:val="List Bullet"/>
    <w:basedOn w:val="Normal"/>
    <w:uiPriority w:val="99"/>
    <w:unhideWhenUsed/>
    <w:pPr>
      <w:numPr>
        <w:numId w:val="6"/>
      </w:numPr>
      <w:contextualSpacing/>
    </w:p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paragraph" w:styleId="Sansinterligne">
    <w:name w:val="No Spacing"/>
    <w:uiPriority w:val="1"/>
    <w:qFormat/>
    <w:rPr>
      <w:sz w:val="22"/>
      <w:szCs w:val="22"/>
      <w:lang w:val="en-US" w:eastAsia="en-US"/>
    </w:r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qFormat/>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qFormat/>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pPr>
      <w:ind w:left="720"/>
      <w:contextualSpacing/>
    </w:pPr>
  </w:style>
  <w:style w:type="character" w:customStyle="1" w:styleId="CorpsdetexteCar">
    <w:name w:val="Corps de texte Car"/>
    <w:basedOn w:val="Policepardfaut"/>
    <w:link w:val="Corpsdetexte"/>
    <w:uiPriority w:val="99"/>
  </w:style>
  <w:style w:type="character" w:customStyle="1" w:styleId="Corpsdetexte2Car">
    <w:name w:val="Corps de texte 2 Car"/>
    <w:basedOn w:val="Policepardfaut"/>
    <w:link w:val="Corpsdetexte2"/>
    <w:uiPriority w:val="99"/>
  </w:style>
  <w:style w:type="character" w:customStyle="1" w:styleId="Corpsdetexte3Car">
    <w:name w:val="Corps de texte 3 Car"/>
    <w:basedOn w:val="Policepardfaut"/>
    <w:link w:val="Corpsdetexte3"/>
    <w:uiPriority w:val="99"/>
    <w:rPr>
      <w:sz w:val="16"/>
      <w:szCs w:val="16"/>
    </w:rPr>
  </w:style>
  <w:style w:type="character" w:customStyle="1" w:styleId="TextedemacroCar">
    <w:name w:val="Texte de macro Car"/>
    <w:basedOn w:val="Policepardfaut"/>
    <w:link w:val="Textedemacro"/>
    <w:uiPriority w:val="99"/>
    <w:rPr>
      <w:rFonts w:ascii="Courier" w:hAnsi="Courier"/>
      <w:sz w:val="20"/>
      <w:szCs w:val="20"/>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4061" w:themeColor="accent1" w:themeShade="8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4061" w:themeColor="accent1" w:themeShade="8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customStyle="1" w:styleId="Accentuationlgre1">
    <w:name w:val="Accentuation légère1"/>
    <w:basedOn w:val="Policepardfaut"/>
    <w:uiPriority w:val="19"/>
    <w:qFormat/>
    <w:rPr>
      <w:i/>
      <w:iCs/>
      <w:color w:val="7F7F7F" w:themeColor="text1" w:themeTint="80"/>
    </w:rPr>
  </w:style>
  <w:style w:type="character" w:customStyle="1" w:styleId="Accentuationintense1">
    <w:name w:val="Accentuation intense1"/>
    <w:basedOn w:val="Policepardfaut"/>
    <w:uiPriority w:val="21"/>
    <w:qFormat/>
    <w:rPr>
      <w:b/>
      <w:bCs/>
      <w:i/>
      <w:iCs/>
      <w:color w:val="4F81BD" w:themeColor="accent1"/>
    </w:rPr>
  </w:style>
  <w:style w:type="character" w:customStyle="1" w:styleId="Rfrencelgre1">
    <w:name w:val="Référence légère1"/>
    <w:basedOn w:val="Policepardfaut"/>
    <w:uiPriority w:val="31"/>
    <w:qFormat/>
    <w:rPr>
      <w:smallCaps/>
      <w:color w:val="C0504D" w:themeColor="accent2"/>
      <w:u w:val="single"/>
    </w:rPr>
  </w:style>
  <w:style w:type="character" w:customStyle="1" w:styleId="Rfrenceintense1">
    <w:name w:val="Référence intense1"/>
    <w:basedOn w:val="Policepardfaut"/>
    <w:uiPriority w:val="32"/>
    <w:qFormat/>
    <w:rPr>
      <w:b/>
      <w:bCs/>
      <w:smallCaps/>
      <w:color w:val="C0504D" w:themeColor="accent2"/>
      <w:spacing w:val="5"/>
      <w:u w:val="single"/>
    </w:rPr>
  </w:style>
  <w:style w:type="character" w:customStyle="1" w:styleId="Titredulivre1">
    <w:name w:val="Titre du livre1"/>
    <w:basedOn w:val="Policepardfaut"/>
    <w:uiPriority w:val="33"/>
    <w:qFormat/>
    <w:rPr>
      <w:b/>
      <w:bCs/>
      <w:smallCaps/>
      <w:spacing w:val="5"/>
    </w:rPr>
  </w:style>
  <w:style w:type="paragraph" w:customStyle="1" w:styleId="En-ttedetabledesmatires1">
    <w:name w:val="En-tête de table des matières1"/>
    <w:basedOn w:val="Titre1"/>
    <w:next w:val="Normal"/>
    <w:uiPriority w:val="39"/>
    <w:semiHidden/>
    <w:unhideWhenUsed/>
    <w:qFormat/>
    <w:pPr>
      <w:outlineLvl w:val="9"/>
    </w:p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Grilleclaire-Accent1">
    <w:name w:val="Light Grid Accent 1"/>
    <w:basedOn w:val="Tableau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Grilleclaire-Accent2">
    <w:name w:val="Light Grid Accent 2"/>
    <w:basedOn w:val="Tableau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Grilleclaire-Accent3">
    <w:name w:val="Light Grid Accent 3"/>
    <w:basedOn w:val="Tableau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Grilleclaire-Accent4">
    <w:name w:val="Light Grid Accent 4"/>
    <w:basedOn w:val="Tableau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Grilleclaire-Accent5">
    <w:name w:val="Light Grid Accent 5"/>
    <w:basedOn w:val="Tableau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Grilleclaire-Accent6">
    <w:name w:val="Light Grid Accent 6"/>
    <w:basedOn w:val="Tableau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Tramemoyenne1">
    <w:name w:val="Medium Shading 1"/>
    <w:basedOn w:val="Tableau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Grillemoyenne3-Accent1">
    <w:name w:val="Medium Grid 3 Accent 1"/>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Grillemoyenne3-Accent2">
    <w:name w:val="Medium Grid 3 Accent 2"/>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Grillemoyenne3-Accent3">
    <w:name w:val="Medium Grid 3 Accent 3"/>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Grillemoyenne3-Accent4">
    <w:name w:val="Medium Grid 3 Accent 4"/>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Grillemoyenne3-Accent5">
    <w:name w:val="Medium Grid 3 Accent 5"/>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Grillemoyenne3-Accent6">
    <w:name w:val="Medium Grid 3 Accent 6"/>
    <w:basedOn w:val="Tableau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Listefonce">
    <w:name w:val="Dark List"/>
    <w:basedOn w:val="TableauNormal"/>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aireCar">
    <w:name w:val="Commentaire Car"/>
    <w:basedOn w:val="Policepardfaut"/>
    <w:link w:val="Commentaire"/>
    <w:uiPriority w:val="99"/>
    <w:rPr>
      <w:rFonts w:ascii="Calibri" w:hAnsi="Calibri"/>
      <w:sz w:val="20"/>
      <w:szCs w:val="20"/>
    </w:rPr>
  </w:style>
  <w:style w:type="character" w:customStyle="1" w:styleId="ObjetducommentaireCar">
    <w:name w:val="Objet du commentaire Car"/>
    <w:basedOn w:val="CommentaireCar"/>
    <w:link w:val="Objetducommentaire"/>
    <w:uiPriority w:val="99"/>
    <w:semiHidden/>
    <w:rPr>
      <w:rFonts w:ascii="Calibri" w:hAnsi="Calibri"/>
      <w:b/>
      <w:bCs/>
      <w:sz w:val="20"/>
      <w:szCs w:val="20"/>
    </w:rPr>
  </w:style>
  <w:style w:type="paragraph" w:customStyle="1" w:styleId="Rvision1">
    <w:name w:val="Révision1"/>
    <w:hidden/>
    <w:uiPriority w:val="99"/>
    <w:semiHidden/>
    <w:rPr>
      <w:rFonts w:ascii="Calibri" w:hAnsi="Calibri"/>
      <w:sz w:val="22"/>
      <w:szCs w:val="22"/>
      <w:lang w:val="en-US" w:eastAsia="en-US"/>
    </w:rPr>
  </w:style>
  <w:style w:type="paragraph" w:styleId="Rvision">
    <w:name w:val="Revision"/>
    <w:hidden/>
    <w:uiPriority w:val="99"/>
    <w:unhideWhenUsed/>
    <w:rsid w:val="001810E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1866</Words>
  <Characters>10263</Characters>
  <Application>Microsoft Office Word</Application>
  <DocSecurity>0</DocSecurity>
  <Lines>85</Lines>
  <Paragraphs>24</Paragraphs>
  <ScaleCrop>false</ScaleCrop>
  <Company>IUCN</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Eve Cabo</cp:lastModifiedBy>
  <cp:revision>9</cp:revision>
  <dcterms:created xsi:type="dcterms:W3CDTF">2025-07-07T17:00:00Z</dcterms:created>
  <dcterms:modified xsi:type="dcterms:W3CDTF">2025-07-07T17:12:00Z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4F1F1FC9CEE54F7A8F5087820ABC870A_13</vt:lpwstr>
  </property>
</Properties>
</file>